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0cd7" w14:textId="e720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22 ақпандағы № 37-10 шешімі. Қызылорда облысының Әділет департаментінде 2019 жылғы 27 ақпанда № 6720 болып тіркелді. Күші жойылды - Қызылорда облысы Жалағаш аудандық мәслихатының 2020 жылғы 24 маусымдағы № 59-10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24.06.2020 </w:t>
      </w:r>
      <w:r>
        <w:rPr>
          <w:rFonts w:ascii="Times New Roman"/>
          <w:b w:val="false"/>
          <w:i w:val="false"/>
          <w:color w:val="ff0000"/>
          <w:sz w:val="28"/>
        </w:rPr>
        <w:t>№ 59-10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“Жайылымдар туралы” Қазақстан Республикасының 2017 жылғы 20 ақпандағы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Жалағаш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2019-2020 жылдарға арналған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37-сессиясының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маслихатының 2019 жылғы “22” ақпандағы №37-10 шешіміне қосымша</w:t>
            </w:r>
          </w:p>
        </w:tc>
      </w:tr>
    </w:tbl>
    <w:bookmarkStart w:name="z10" w:id="3"/>
    <w:p>
      <w:pPr>
        <w:spacing w:after="0"/>
        <w:ind w:left="0"/>
        <w:jc w:val="left"/>
      </w:pPr>
      <w:r>
        <w:rPr>
          <w:rFonts w:ascii="Times New Roman"/>
          <w:b/>
          <w:i w:val="false"/>
          <w:color w:val="000000"/>
        </w:rPr>
        <w:t xml:space="preserve"> Жалағаш ауданы бойынша 2019-2020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жайылымдардың орналасу </w:t>
      </w:r>
      <w:r>
        <w:rPr>
          <w:rFonts w:ascii="Times New Roman"/>
          <w:b w:val="false"/>
          <w:i w:val="false"/>
          <w:color w:val="000000"/>
          <w:sz w:val="28"/>
        </w:rPr>
        <w:t>схемасы</w:t>
      </w:r>
      <w:r>
        <w:rPr>
          <w:rFonts w:ascii="Times New Roman"/>
          <w:b w:val="false"/>
          <w:i w:val="false"/>
          <w:color w:val="000000"/>
          <w:sz w:val="28"/>
        </w:rPr>
        <w:t xml:space="preserve"> (картасы);</w:t>
      </w:r>
    </w:p>
    <w:bookmarkEnd w:id="4"/>
    <w:bookmarkStart w:name="z12" w:id="5"/>
    <w:p>
      <w:pPr>
        <w:spacing w:after="0"/>
        <w:ind w:left="0"/>
        <w:jc w:val="both"/>
      </w:pPr>
      <w:r>
        <w:rPr>
          <w:rFonts w:ascii="Times New Roman"/>
          <w:b w:val="false"/>
          <w:i w:val="false"/>
          <w:color w:val="000000"/>
          <w:sz w:val="28"/>
        </w:rPr>
        <w:t xml:space="preserve">
      2) Жайылым айналымдарының қолайлы </w:t>
      </w:r>
      <w:r>
        <w:rPr>
          <w:rFonts w:ascii="Times New Roman"/>
          <w:b w:val="false"/>
          <w:i w:val="false"/>
          <w:color w:val="000000"/>
          <w:sz w:val="28"/>
        </w:rPr>
        <w:t>схемалары</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w:t>
      </w:r>
      <w:r>
        <w:rPr>
          <w:rFonts w:ascii="Times New Roman"/>
          <w:b w:val="false"/>
          <w:i w:val="false"/>
          <w:color w:val="000000"/>
          <w:sz w:val="28"/>
        </w:rPr>
        <w:t>картасы</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w:t>
      </w:r>
      <w:r>
        <w:rPr>
          <w:rFonts w:ascii="Times New Roman"/>
          <w:b w:val="false"/>
          <w:i w:val="false"/>
          <w:color w:val="000000"/>
          <w:sz w:val="28"/>
        </w:rPr>
        <w:t>схемасы</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w:t>
      </w:r>
      <w:r>
        <w:rPr>
          <w:rFonts w:ascii="Times New Roman"/>
          <w:b w:val="false"/>
          <w:i w:val="false"/>
          <w:color w:val="000000"/>
          <w:sz w:val="28"/>
        </w:rPr>
        <w:t>схемасы</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6) кент,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w:t>
      </w:r>
      <w:r>
        <w:rPr>
          <w:rFonts w:ascii="Times New Roman"/>
          <w:b w:val="false"/>
          <w:i w:val="false"/>
          <w:color w:val="000000"/>
          <w:sz w:val="28"/>
        </w:rPr>
        <w:t>схемасы</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w:t>
      </w:r>
      <w:r>
        <w:rPr>
          <w:rFonts w:ascii="Times New Roman"/>
          <w:b w:val="false"/>
          <w:i w:val="false"/>
          <w:color w:val="000000"/>
          <w:sz w:val="28"/>
        </w:rPr>
        <w:t>күнтізбелік графигі</w:t>
      </w:r>
      <w:r>
        <w:rPr>
          <w:rFonts w:ascii="Times New Roman"/>
          <w:b w:val="false"/>
          <w:i w:val="false"/>
          <w:color w:val="000000"/>
          <w:sz w:val="28"/>
        </w:rPr>
        <w:t>.</w:t>
      </w:r>
    </w:p>
    <w:bookmarkEnd w:id="10"/>
    <w:bookmarkStart w:name="z18" w:id="1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1"/>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Шартты белгілер</w:t>
      </w:r>
    </w:p>
    <w:bookmarkEnd w:id="13"/>
    <w:bookmarkStart w:name="z2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6040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Ауыл шаруашылығы бағытындағы жер пайдаланушылардың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8812"/>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Алмурзаев Омарәлі, шаруа қожалық "Қарабөгет"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Шаханова Канымкул, шаруа қожалық "Нурымбет"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Есімқұлов Жамбыл, шаруа қожалық "Жамбыл"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Жадилов Жасталап, шаруа қожалық "Жасталап</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Жаңабаев Қалибек, шаруа қожалық "Жаңабай"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Күзеков Икрам, шаруа қожалық "Күзек"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Ермағанбет, шаруа қожалық "Шымбөгет"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Сәрсенов Байділда, шаруа қожалық "Думан"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Саутбаева Гулсим, шаруа қожалық Бағдаулет-57</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Абилтаев Дауылбай, шаруа қожалық "Айдос-1"</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Ғани, шаруа қожалық "Бірлік-А"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Турмағанбетов Абилхаир, шаруа қожалық "Бағдаулет"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Дәужанов Ғани, шаруа қожалық "Аққұм"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Иса-Мажит, шаруа қожалық "Ибраев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Азходжаев Галымжан, шаруа қожалық Азходжаев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Нурболат, шаруа қожалық Абдраманов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Тилесов Г. шаруа қожалық "Тилесов"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Шынжыров Серик, шаруа қожалық "Шынжыров"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Көштаев Артельбек, шаруа қожалық "Бақыт жолы"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Қазанғап, шаруа қожалық "Көк шоқы"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Дәулетов Аманкелді, шаруа қожалық "Дәулет"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Улықбек, шаруа қожалық "Манас"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Әуез, шаруа қожалық "Аққыр"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Болат, шаруа қожалық "Сайлау"</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Әуез, шаруа қожалық "Туған жер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Бақтыбаев Мирамбек, шаруа қожалық "ЕрСұлБиБек"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Түбекбаев Қабланбек, шаруа қожалық Айтөре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Ғаниев Нурбек, шаруа қожалық Нурсая</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Уринбаев Абилтай, шаруа қожалық Уринбай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Қалдыбеков Жәнібек, шаруа қожалық Қалдыбеков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Пирмжаров Шындилда, шаруа қожалық Пиримжаров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Қайрат, шаруа қожалық "Гуль - Бау"</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Алыбаев Еркебулан, шаруа қожалық "Алыбаев"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К.Карибаев, шаруа қожалық Арыстан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Д.Айтмұрат, шаруа қожалық Айтмұрат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Болтаев Нурпейс, шаруа қожалық Болтаев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Өмірсерік Төребекұлы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Әлібеков Еркін, шаруа қожалық Атамекен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Айтбалаева Сара, шаруа қожалық "Нүрке"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Тұрымбет, шаруа қожалық Ақсу</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Кенжебаева Үміт, шаруа қожалық "Шапет"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Құстабаев Хатам, шаруа қожалық "Айдос"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Оңдасын, шаруа қожалық "Талап"</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Қайпназарова Қаламқас, шаруа қожалық "Қайпназарова"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Дастан, шаруа қожалық "Жарасбай"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Серік, шаруа қожалық "Аманжолов"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Даур Дилдабекович, шаруа қожалық Дилдабек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Бекжанұлы Сұлтан, шаруа қожалық "Бекжан"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Тұрлашев Жарқын, шаруа қожалық "Жарқын"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Абдимухтар, шаруа қожалық "Ибраев"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Кушкимбаев М. шаруа қожалық "Жумабек"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Галымжан, шаруа қожалық "Баймаханов"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Орманов Ерлан, шаруа қожалық "Малқаджар"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Ертілеуов Балқашбай к/х "Ертілеуов"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Қанатбаева Кулпаш, шаруа қожалық Қанатбаева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Абдикали, шаруа қожалық Серикбаев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Шилдебаев Б. шаруа қожалық Байтерек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Қауымбаев Аманжол, шаруа қожалық Қауымбаев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Узаков Хамит, шаруа қожалық "Узаков"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Шайхсламова Сериккул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Ниеткулов Куаныш, шаруа қожалық "Нур - Сәт"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Прмаханов Асылхан, шаруа қожалық Прмаханов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Бақтыбаев Мейрамбек, шаруа қожалық "Мираж"</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Садық, шаруа қожалық "Алиев"10-</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Айтпанов, шаруа қожалық "Айтпанов"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Мұнарбев Сейдуали, шаруа қожалық "Мұнарбааев"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Пірманов Алтай, шаруа қожалық "Рахым-Бек"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Тауке, шаруа қожалық "Аламесек"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Дуйсенгазиев Хамит, шаруа қожалық "Наги"</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Адилбек, шаруа қожалық "Көктөбе"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Кайрманов Галимжан Жарилкасинович, шаруа қожалық "Жаңаарық"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Маулен, шаруа қожалық "Ақноқта"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Рустем, шаруа қожалық “Ибрагимов”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Тұрсынбайұлы С. шаруа қожалық “Ақарық”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Шалқымаев Түркімен, шаруа қожалық “Аламесек-А”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Бақыт, шаруа қожалық “Ибраев”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Берик, шаруа қожалық “Сахи”</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Тоғымов Райсбек, шаруа қожалық |Тоғымов” Ибраев Бақыт, шаруа қожалық “Ибраев”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 Талгат, шаруа қожалық “Ақшұқыр”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Н. шаруа қожалық “Нұрмат”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 А. шаруа қожалық “Ынтымақ”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 шаруа қожалық “Нурымбетов”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Күшімбаев Шәріпбай, шаруа қожалық "Шағырай"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Ермек Байболатович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Абдалиев Жомарт Абдрасуллаевич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Әміров Ақылбек Болатбекұлы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Есенова Лаззат Каршыгаевна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Дуйсенгазиев Серик Хамитович, шаруа қожалық "Нағи-1"</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Алданазаров, шаруа қожалық "Әмір"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Қуантай, шаруа қожалық "Али"</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Бақтыбаев Мейрамбек, шаруа қожалық "Мираж"</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Алтынбек, шаруа қожалық "Бекжанов"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 шаруа қожалық "Баба"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Жекенов Манарбек, шаруа қожалық "Баубек"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Ишанбеков Берікбай, шаруа қожалық "Бағлан"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Хакимов Руслан, шаруа қожалық "Хакимов"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Қабланбек, шаруа қожалық "Сәйгүлік"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Тәттібаев Ғали, шаруа қожалық "Сұңғат"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Мархабай, шаруа қожалық "Мархабай"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Қайралапов Әбдімәлік, шаруа қожалық "Ақнұр"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Қараубекова Камила, шаруа қожалық "Мұқан"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М. шаруа қожалық "Кеңес"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А. шаруа қожалық "Нұр-Әділ"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Садық, шаруа қожалық "Алиев"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Күшімбаев Шәріпбай, шаруа қожалық "Шағырай"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Туатай, шаруа қожалық "Фарида"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Карипов Серик, шаруа қожалық "Жансая"</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Ж. шаруа қожалық "Ұзақ"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Қазиев Б. шаруа қожалық "Жарқынбек"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Әлібек, шаруа қожалық "Жаңа-жол"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Тоқмырзаев Т. к/х "Жанбарыс"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Нуржанбаева Шрынкуль, шаруа қожалық "Тоқтамыс"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Абдикадыров Борибай, шаруа қожалық "Ынтымақ"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Бақытбек, шаруа қожалық "Тулеков"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Турабаева Асия Сермахановна, шаруа қожалық "Турабаев"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Сара, шаруа қожалық "Ынтымак-1"</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Серикбаева, шаруа қожалық "Серикбаева"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Абжаппаров Ж. шаруа қожалық Абжаппаров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Жонтаев Е. шаруа қожалық Жонтаев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Мыханов Сапарбек, шаруа қожалық Байтабын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Қауқанов Д. шаруа қожалық Табанкөл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М. шаруа қожалық Абуов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Абдіреев Б. шаруа қожалық Бекарыс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Қосбергенова Баян, шаруа қожалық Қосберген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Карипов Серикбай, шаруа қожалық Жаңару</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Рустембек, шаруа қожалық Сапа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Беристемов Асылбек, шаруа қожалық Сенім</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Скакова Кулжахан, шаруа қожалық Скакова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Ешмаханов Ғани, шаруа қожалық Ешмаханов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Карипов Серикбай, шаруа қожалық Умит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Телбаев Мурат Куанышевич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Оспанқұлов Айдарбек Қажденбекұлы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Калыбаев Галымжан Максутович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Сермагамбетов Канжарбек Сахиевич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Кайрат Ярович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Агытаев Жорабек, шаруа қожалық "Агытай"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Балханов Мархабай, шаруа қожалық "Балхан"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 Сейдахмет, шаруа қожалық "Боранбай"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Айлауов Куанышхан, шаруа қожалық Айлауов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Далдабаева Айгүл, шаруа қожалық "Жандос"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Абдигаппар, шаруа қожалық "Атамекен"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Тауыпбаев Ғалым, шаруа қожалық "Тауыпбаев"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Абдікалиев Байжігіт, шаруа қожалық "Абдікалиев"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Өмірзақ, шаруа қожалық "Қожық-Ата"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Пірназаров Ж. шаруа қожалық "Пірназаров"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Жылкайдаров Ибрагим, шаруа қожалық "Жилкайдаров"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Турганов Ж. шаруа қожалық "Турганов"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Шыналиев А. шаруа қожалық "Әбдіваһһаб"</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Айтпанов, шаруа қожалық "Айтпанов"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 М. шаруа қожалық "Қалыбаев"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Еспанов Каналбек, шаруа қожалық "Еспанов"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Серик, шаруа қожалық "Даиров"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Тасыбаев, шаруа қожалық "Тасыбаев"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Баянбай, шаруа қожалық "Сыздыков"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Тұрсынбеков Ақылбай Күмісбайұлы, фермерлік шаруашылық "Тұрсынбеков А"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Бахайбаев Мухамбет, шаруа қожалық "Барбол"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Желдербаева Нұржамал, шаруа қожалық "Тасшоқы"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Сермаханова Қазына, шаруа қожалық "Қазына"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Өтеналиев Қырымбек, шаруа қожалық "Өтеналиев"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Ағытаев Қойшығұл, шаруа қожалық "Агытаев"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Тайғалиев Әділжан, шаруа қожалық "Тайғалиев"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Уздембаева Зюмара, шаруа қожалық "Уздембаева"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Жанашов Ербол шаруа қожалық "Жанашов"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 Мухтар, шаруа қожалық "Магро"</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Күзеков Икрам, шаруа қожалық "Күзек"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Саутбаева Гулсим, шаруа қожалық "Бағдаулет-57"</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Рустем, шаруа қожалық "Ибрагимов"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Байболов Турмаганбет, шаруа қожалық "Сатурн"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Бисен, шаруа қожалық "Жантөлеген"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 Е. шаруа қожалық "Сарыкаска-Жылкы"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Бибітжан Ақжан Бибітжанқызы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Тұрмаханова Сымбат Ерболқызы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Женис Избасханович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Сагиндыков Кенжебек Умирзакович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Кипшакбаев Ахдильда Рахметович, шаруа қожалық "Мәдениет"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Дастан Акисович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Калманов Турганбек, шаруа қожалық "Калманов"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Картанбай, шаруа қожалық "Картанбай"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Жұматаева Жадыра, шаруа қожалық "Мақсат"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Доңбаев Қойтбай, шаруа қожалық "Қойтбай"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Манарбек, шаруа қожалық Ерекешов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Зұлқарнай, шаруа қожалық Маханов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Тәуекелова Іңкәр, шаруа қожалық Тәуекелова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Абжапбаров Ғалым, шаруа қожалық Абжапаров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Қайпбек, шаруа қожалық Каримов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Құттықбаева Ақмарал, шаруа қожалық Құттықбаева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Дәукен, шаруа қожалық Қонысбаев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Б. шаруа қожалық Махамбетияров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Әліби шаруа қожалық Ер-Әлі</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Еркін Бақытбекұлы, шаруа қожалық "Құрманбай Ата"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Алпысбаева Гульжайна Куанбаевна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Уббиходжаева Роза, шаруа қожалық "Сарсен"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Хасиханов Чингис, шаруа қожалық "Хасиханов"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 шаруа қожалық "Ақжол"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Ерлан , шаруа қожалық "Асель"</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Ақмырзаев Қамбар, шаруа қожалық "Майкөл"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Д. шаруа қожалық "Далдабай"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Удодов Анатолий, шаруа қожалық "Удодов"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Петр, шаруа қожалық "Артемушки"</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Шаменов Айтмұрат, шаруа қожалық "Елбағар"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И. шаруа қожалық "Шоқан"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Қорғанбек, шаруа қожалық "Жанель"</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Тогузбай, шаруа қожалық "Тажибаев" (долгоср)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Рыспанбетов Т. шаруа қожалық "Рыспанбетов"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Мусірепов Сансызбай, шаруа қожалық "Мусірепов"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Ахунова Индира, шаруа қожалық "Ахунова"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Ербол, шаруа қожалық "Нураханов"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Тоғызбаев Болат, шаруа қожалық "Тоғызбаев"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Женисбек, шаруа қожалық "Жарбол"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Әбуов Самат, шаруа қожалық "Әбуов"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Руслан, шаруа қожалық "Бисенбаев"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Ахметжанова Гульнази, шаруа қожалық "Ахметжанова"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Айбаршын, шаруа қожалық "Сулейменова"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Аширбеков Тотамис, шаруа қожалық "Аширбеков"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Накшораева Гулназ, шаруа қожалық "Накшораева"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Алмурзаев Омарәлі, шаруа қожалық "Қарабөгет"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Дастан Акисович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Картпанбетов Болатбек Сламшаевич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Абдиманап Шермаганбетович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Мейірбек Қартбайұлы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Оразбек, шаруа қожалық "Жер-Ана"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Ануарбеков Бақытбек, шаруа қожалық "Наурыз"</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Тайбағаров Қазбек, шаруа қожалық "Бірлік и 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Баймахан, шаруа қожалық "Айнаш"</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Байболов Тұрмағанбет, шаруа қожалық "Сатурн"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Тельжан, шаруа қожалық "Жұлдыз"</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Деменов Шыңғыс, шаруа қожалық "Бақ"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Азат, шаруа қожалық "Азат"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Жамалатов Орынбек, шаруа қожалық "Сырман"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Келдікулов Шахмурат, шаруа қожалық "Шахмурат"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Кетебаев Серик, шаруа қожалық "Акниет и 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Мұрынбаев Мұхан, шаруа қожалық "Қазбек"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Аман, шаруа қожалық "Рахмет"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Ерілда, шаруа қожалық "Мирас"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 Әшірбек, шаруа қожалық "Нұр-Дәулет"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Тапаев Пишенбек, шаруа қожалық "Топаев"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Төремұратов Мейрам, шаруа қожалық "Тауекел"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Салима, шаруа қожалық "Аян"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Әбдіреев Нұрлан, шаруа қожалық "Өркен"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Торғаев Төлеген, шаруа қожалық "Болашақ"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Турмаханов Муратбек, шаруа қожалық "Жомарт"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Бисен, шаруа қожалық "Жантөлеген"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Тюрешова Қалдыгүл, шаруа қожалық "Тюрешова"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Галымжан, шаруа қожалық "Жунисов"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Шырақбаев Жарылқасын, шаруа қожалық "Шырақбаев"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Бахрам, шаруа қожалық "Руслан"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Ауесбаев Қуанышбай, шаруа қожалық "Ауесбаев"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Салиев Қожабек, шаруа қожалық "Салиев"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Кипшақбаев Ахдилда, шаруа қожалық "Маданият"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Оразбек, шаруа қожалық "Жер-Ұйық"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Сарсенова Рахима, шаруа қожалық "Сарсенова"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Қалжатаев Ердібек, шаруа қожалық "Қалдан батыр"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Шакизада, шаруа қожалық "Дөйт"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Тайжан, шаруа қожалық "Тайжан"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Мұстафаев Адай, шаруа қожалық "Сарғасқа"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Нариман, шаруа қожалық "Рахметов"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Данабек, шаруа қожалық "Садуов"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Абдусадыков Ораз, шаруа қожалық "Абдусадыков"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 Смағұл, шаруа қожалық "Шакизад"</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Самат, шаруа қожалық "Жігер"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Ахметулы Куандык, шаруа қожалық "Ахметулы"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Келдигулов Шамшат, шаруа қожалық "Дауит"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Амираев Хайрулла, шаруа қожалық "Дарын"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Жапаков Казнабек, шаруа қожалық "Асет"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ш/қ</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Әбекенов Қалымбек, шаруа қожалық "Әсім"</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Зұлхарнай, шаруа қожалық "Ақмар"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Убайдуллаев Асқарбек, шаруа қожалық "Ашен"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Журманбетов Аплатын, шаруа қожалық "Журманбетов"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Сейтжанов Қалдыбек, шаруа қожалық "Ақкол"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Махамбетшәріп, шаруа қожалық "Ақжол"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Нұрылдаев Ұлықбек, шаруа қожалық "Нурбек"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Тунгишбаев Табынбай Умирзакович, шаруа қожалық "Ақниет"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Еспанұлы Ұзақ, шаруа қожалық "Еспанұлы"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Әліби, шаруа қожалық "Ерәлі"</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Шайхысламов Ибрагим, шаруа қожалық "Ақтікен"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Әбдіқадыр, шаруа қожалық "Молдаш"</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Еркін, шаруа қожалық "Құрманбай Ата"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 Е. шаруа қожалық "Сарыкаска-Жылкы"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 Бердибек, шаруа қожалық "Сериков"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Кунтуаров Бердаулет, шаруа қожалық "Кунтуаров"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Андакулова Алма, шаруа қожалық "Таңшолпан"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Қайрова Агзипа, шаруа қожалық "Қайрова"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Т. шаруа қожалық "Сариев"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Мұстафаев Адай, шаруа қожалық "Сарғасқа"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Шағыртаев Даурен, шаруа қожалық "Манақ-баба"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Елеуішов Еркімбай, шаруа қожалық "Бірлік-Е"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Абзал, шаруа қожалық "Абзал"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Сағладин, шаруа қожалық "Бақыт"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Тауыпбаев Төребек, шаруа қожалық "Толыбай"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Турабаев Андабай, шаруа қожалық Қожамқұл"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Тауыпбаев Ғалым, шаруа қожалық "Тауыпбаев"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Тимур, шаруа қожалық "Нурлы Арман"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Бакыт, шаруа қожалық "Марат"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 Кенжебек, шаруа қожалық "Есжанов"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Құдабаев Кежебек, шаруа қожалық "Нұр"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Серік, шаруа қожалық "Өтегенов"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Құрақбай, шаруа қожалық "Садыков"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Шагиртаев Даурен Куанышович, фермерлік қожалық "Манақ-баба"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Өмірбаев Жалғас, шаруа қожалық "Бірлік-1"</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Ойнаров Қалдыбек, шаруа қожалық "Өмірбек"</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Қаржау, шаруа қожалық "Сағым"</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Қабылтаев Ерлан, шаруа қожалық "Таңбай"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Серик, шаруа қожалық "Таң"</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Абдиев Қайырберген, шаруа қожалық "Жарқынай"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Бекмолдаев Өмірбек, шаруа қожалық "Бекмолдаев"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Назима, шаруа қожалық "Жусупова"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Аскар, шаруа қожалық "Серикбаев"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Еспенбетов Қолқанат, шаруа қожалық " Еспенбетов"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Қартбай, шаруа қожалық "Талап"</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Абдрахман, шаруа қожалық "Искендиров"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Құланбаев Сағынәлі, шаруа қожалық "Әділет"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Ертуганова Меруерт, шаруа қожалық "Ертуганова"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Доспанов Кенжебек Сагалович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Менлибаев Асылхан Менлиханович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Көлжан Жолдас Темірбекұлы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Күздеубаев Нұрбек Болатұлы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Құланбаев Сағынәлі, шаруа қожалық "Әділет"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Сиздикова Шарипа, шаруа қожалық "Сиздикова"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Күлтешов Бүлеген, шаруа қожалық "Арал"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Демеуова Гулнар, шаруа қожалық "Демеуова"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Нариманов Т. шаруа қожалық "Нариманов"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Нурпейсова Айман, шаруа қожалық " Нурпейсова"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Мийрманов Акылбек, шаруа қожалық "Мийрманов"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Қиланов Бердібек, шаруа қожалық "Қиланов"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Нұрымжан, шаруа қожалық "Ембергенов"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Жусупбеков Аскарбай, шаруа қожалық "Жусупбеков"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Жайлыбаев Қармақшы, шаруа қожалық "Жайлыбаев"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Райымқұл Ғ, шаруа қожалық "Райымқұл"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Турманов Н. шаруа қожалық "Турманов"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Тасыбаева Жулдызай, шаруа қожалық "Тасыбаева"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Ертуганова Меруерт, шаруа қожалық "Ертуганова"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Қанатбаева Кулпаш, шаруа қожалық "Қанатбаева"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Шаменов Айтмұрат шаруа қожалық "Елбағар"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Мырзағали Болатбек Исаұлы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Қисықов Нұрболат Серікұлы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Асылхан Шайзадаевич</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"Аққұм-Жер"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"Асар и К-2004"</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"Алтын-Дән ПВА"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"Байтабын"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"Енбек-Жер"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"Жалтынов Далдабай"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"Макпалкол"</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"Сарке батыр"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"Таң ЛТД"</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"Шаменов"</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"Қызылорда-Агросервис"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"Бейбарыс-Кәрім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"Жалагаш-Агросервис"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"Мега - Агро"</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"Агро Эко Продукт"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"Ақсу Елі"</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"Егінші"</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"Садуақас"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"Агрохимсервис"</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"Даурен"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"Несібелі"</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"ШАМ"</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"Айтокжан"</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"Наурыз"</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Өткелбаев Алиақбар (долгосрочка сез.пост)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Феодоров Николай (долгосрочка сез.пост)</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"Спецстройавтоматика"</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Абекенов Бектемир</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"Сыр- Арна"</w:t>
            </w:r>
          </w:p>
        </w:tc>
      </w:tr>
    </w:tbl>
    <w:bookmarkStart w:name="z23" w:id="16"/>
    <w:p>
      <w:pPr>
        <w:spacing w:after="0"/>
        <w:ind w:left="0"/>
        <w:jc w:val="left"/>
      </w:pPr>
      <w:r>
        <w:rPr>
          <w:rFonts w:ascii="Times New Roman"/>
          <w:b/>
          <w:i w:val="false"/>
          <w:color w:val="000000"/>
        </w:rPr>
        <w:t xml:space="preserve"> Жайылым айналымдарының қолайлы схемалары</w:t>
      </w:r>
    </w:p>
    <w:bookmarkEnd w:id="16"/>
    <w:bookmarkStart w:name="z2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651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51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8"/>
    <w:bookmarkStart w:name="z26"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2992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каналдарына,құбырлы немесе шахталы құдықтарға) қол жеткізу схемасы</w:t>
      </w:r>
    </w:p>
    <w:bookmarkEnd w:id="20"/>
    <w:bookmarkStart w:name="z28"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1140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40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Шартты белгілер</w:t>
      </w:r>
    </w:p>
    <w:bookmarkEnd w:id="22"/>
    <w:bookmarkStart w:name="z3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2484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484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5"/>
        <w:gridCol w:w="1181"/>
        <w:gridCol w:w="1373"/>
        <w:gridCol w:w="1345"/>
        <w:gridCol w:w="751"/>
        <w:gridCol w:w="1344"/>
        <w:gridCol w:w="1344"/>
        <w:gridCol w:w="696"/>
        <w:gridCol w:w="589"/>
        <w:gridCol w:w="1344"/>
        <w:gridCol w:w="1345"/>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 үшін (жайылымы және шабындық алқаптары.) (гектар)</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қожалық және шаруа қожалықтар бойынша мал басы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қажет жайылым көлемі (гектар)</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қажет жайылым көлемі, (гектар)</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етілетін жайылым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қорынан (гектар)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(гектар)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жайылым (гектар)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Айдалмалы жайылым (гектар)</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Жалағаш кенті</w:t>
            </w:r>
            <w:r>
              <w:br/>
            </w:r>
            <w:r>
              <w:rPr>
                <w:rFonts w:ascii="Times New Roman"/>
                <w:b w:val="false"/>
                <w:i w:val="false"/>
                <w:color w:val="000000"/>
                <w:sz w:val="20"/>
              </w:rPr>
              <w:t>
Жеке қожалық бойынша</w:t>
            </w:r>
          </w:p>
          <w:bookmarkEnd w:id="25"/>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-4563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73008,0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мал-5985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жылқы-2671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Жалағаш кенті</w:t>
            </w:r>
            <w:r>
              <w:br/>
            </w:r>
            <w:r>
              <w:rPr>
                <w:rFonts w:ascii="Times New Roman"/>
                <w:b w:val="false"/>
                <w:i w:val="false"/>
                <w:color w:val="000000"/>
                <w:sz w:val="20"/>
              </w:rPr>
              <w:t>
шаруа қожалықтар бойынша</w:t>
            </w:r>
          </w:p>
          <w:bookmarkEnd w:id="26"/>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-423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мал-41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жылқы-291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150707,0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45212,0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Аққұм ауылдық округі</w:t>
            </w:r>
            <w:r>
              <w:br/>
            </w:r>
            <w:r>
              <w:rPr>
                <w:rFonts w:ascii="Times New Roman"/>
                <w:b w:val="false"/>
                <w:i w:val="false"/>
                <w:color w:val="000000"/>
                <w:sz w:val="20"/>
              </w:rPr>
              <w:t>
Жеке қожалық бойынша</w:t>
            </w:r>
          </w:p>
          <w:bookmarkEnd w:id="27"/>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-2295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-3500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-1350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Аққұм ауылдық округі</w:t>
            </w:r>
            <w:r>
              <w:br/>
            </w:r>
            <w:r>
              <w:rPr>
                <w:rFonts w:ascii="Times New Roman"/>
                <w:b w:val="false"/>
                <w:i w:val="false"/>
                <w:color w:val="000000"/>
                <w:sz w:val="20"/>
              </w:rPr>
              <w:t>
Шаруа қожалықтар бойынша</w:t>
            </w:r>
          </w:p>
          <w:bookmarkEnd w:id="28"/>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575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-960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-602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95524,0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Аққыр ауылдық округі</w:t>
            </w:r>
            <w:r>
              <w:br/>
            </w:r>
            <w:r>
              <w:rPr>
                <w:rFonts w:ascii="Times New Roman"/>
                <w:b w:val="false"/>
                <w:i w:val="false"/>
                <w:color w:val="000000"/>
                <w:sz w:val="20"/>
              </w:rPr>
              <w:t>
Жеке қожалық бойынша</w:t>
            </w:r>
          </w:p>
          <w:bookmarkEnd w:id="29"/>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- 759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 мал - 2080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-245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Аққыр ауылдық округі</w:t>
            </w:r>
            <w:r>
              <w:br/>
            </w:r>
            <w:r>
              <w:rPr>
                <w:rFonts w:ascii="Times New Roman"/>
                <w:b w:val="false"/>
                <w:i w:val="false"/>
                <w:color w:val="000000"/>
                <w:sz w:val="20"/>
              </w:rPr>
              <w:t>
Шаруа қожалықтар бойынша</w:t>
            </w:r>
          </w:p>
          <w:bookmarkEnd w:id="30"/>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-621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4812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307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Ақсу ауылдық округі</w:t>
            </w:r>
            <w:r>
              <w:br/>
            </w:r>
            <w:r>
              <w:rPr>
                <w:rFonts w:ascii="Times New Roman"/>
                <w:b w:val="false"/>
                <w:i w:val="false"/>
                <w:color w:val="000000"/>
                <w:sz w:val="20"/>
              </w:rPr>
              <w:t>
Жеке қожалық бойынша</w:t>
            </w:r>
          </w:p>
          <w:bookmarkEnd w:id="31"/>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-1381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-3139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-716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Ақсу ауылдық округі</w:t>
            </w:r>
            <w:r>
              <w:br/>
            </w:r>
            <w:r>
              <w:rPr>
                <w:rFonts w:ascii="Times New Roman"/>
                <w:b w:val="false"/>
                <w:i w:val="false"/>
                <w:color w:val="000000"/>
                <w:sz w:val="20"/>
              </w:rPr>
              <w:t>
Шаруа қожалықтар бойынша</w:t>
            </w:r>
          </w:p>
          <w:bookmarkEnd w:id="32"/>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426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301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Жеке қожалық бойынша</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-1601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-2656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-499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Аламесек ауылдық округі</w:t>
            </w:r>
            <w:r>
              <w:br/>
            </w:r>
            <w:r>
              <w:rPr>
                <w:rFonts w:ascii="Times New Roman"/>
                <w:b w:val="false"/>
                <w:i w:val="false"/>
                <w:color w:val="000000"/>
                <w:sz w:val="20"/>
              </w:rPr>
              <w:t>
Шаруа қожалықтар бойынша</w:t>
            </w:r>
          </w:p>
          <w:bookmarkEnd w:id="33"/>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-232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- 82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47469,0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45839,0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Бұқарбай батыр ауылдық округі</w:t>
            </w:r>
            <w:r>
              <w:br/>
            </w:r>
            <w:r>
              <w:rPr>
                <w:rFonts w:ascii="Times New Roman"/>
                <w:b w:val="false"/>
                <w:i w:val="false"/>
                <w:color w:val="000000"/>
                <w:sz w:val="20"/>
              </w:rPr>
              <w:t>
Жеке қожалық ойынша</w:t>
            </w:r>
          </w:p>
          <w:bookmarkEnd w:id="34"/>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-2372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-2508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678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түйе-148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Бұқарбай батыр ауылдық округі</w:t>
            </w:r>
            <w:r>
              <w:br/>
            </w:r>
            <w:r>
              <w:rPr>
                <w:rFonts w:ascii="Times New Roman"/>
                <w:b w:val="false"/>
                <w:i w:val="false"/>
                <w:color w:val="000000"/>
                <w:sz w:val="20"/>
              </w:rPr>
              <w:t>
Шаруа қожалықтар бойынша</w:t>
            </w:r>
          </w:p>
          <w:bookmarkEnd w:id="35"/>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-379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-95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138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69769,0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Еңбек ауылдық округі</w:t>
            </w:r>
            <w:r>
              <w:br/>
            </w:r>
            <w:r>
              <w:rPr>
                <w:rFonts w:ascii="Times New Roman"/>
                <w:b w:val="false"/>
                <w:i w:val="false"/>
                <w:color w:val="000000"/>
                <w:sz w:val="20"/>
              </w:rPr>
              <w:t>
Жеке қожалық бойынша</w:t>
            </w:r>
          </w:p>
          <w:bookmarkEnd w:id="36"/>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-1529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-2981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Еңбек ауылдық округі</w:t>
            </w:r>
            <w:r>
              <w:br/>
            </w:r>
            <w:r>
              <w:rPr>
                <w:rFonts w:ascii="Times New Roman"/>
                <w:b w:val="false"/>
                <w:i w:val="false"/>
                <w:color w:val="000000"/>
                <w:sz w:val="20"/>
              </w:rPr>
              <w:t>
шаруа қожалықтар бойынша</w:t>
            </w:r>
          </w:p>
          <w:bookmarkEnd w:id="37"/>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- 284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Қаракеткен ауылдық округі</w:t>
            </w:r>
            <w:r>
              <w:br/>
            </w:r>
            <w:r>
              <w:rPr>
                <w:rFonts w:ascii="Times New Roman"/>
                <w:b w:val="false"/>
                <w:i w:val="false"/>
                <w:color w:val="000000"/>
                <w:sz w:val="20"/>
              </w:rPr>
              <w:t>
Жеке қожалық бойынша</w:t>
            </w:r>
          </w:p>
          <w:bookmarkEnd w:id="38"/>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-1298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3016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Қаракеткен ауылдық округі</w:t>
            </w:r>
            <w:r>
              <w:br/>
            </w:r>
            <w:r>
              <w:rPr>
                <w:rFonts w:ascii="Times New Roman"/>
                <w:b w:val="false"/>
                <w:i w:val="false"/>
                <w:color w:val="000000"/>
                <w:sz w:val="20"/>
              </w:rPr>
              <w:t>
Шаруа қожалықтар бойынша</w:t>
            </w:r>
          </w:p>
          <w:bookmarkEnd w:id="39"/>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1268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мал-371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жылқы-635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67377,0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17768,0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Мақпалкөл ауылдық округі</w:t>
            </w:r>
            <w:r>
              <w:br/>
            </w:r>
            <w:r>
              <w:rPr>
                <w:rFonts w:ascii="Times New Roman"/>
                <w:b w:val="false"/>
                <w:i w:val="false"/>
                <w:color w:val="000000"/>
                <w:sz w:val="20"/>
              </w:rPr>
              <w:t>
Жеке қожалық бойынша</w:t>
            </w:r>
          </w:p>
          <w:bookmarkEnd w:id="40"/>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1549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4553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393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Мақпалкөл ауылдық округі</w:t>
            </w:r>
            <w:r>
              <w:br/>
            </w:r>
            <w:r>
              <w:rPr>
                <w:rFonts w:ascii="Times New Roman"/>
                <w:b w:val="false"/>
                <w:i w:val="false"/>
                <w:color w:val="000000"/>
                <w:sz w:val="20"/>
              </w:rPr>
              <w:t>
Шаруа қожалықтар бойынша</w:t>
            </w:r>
          </w:p>
          <w:bookmarkEnd w:id="41"/>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- 417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- 148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Жеке қожалық бойынша</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- 1925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3240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- 415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Мәдениет ауылдық округі</w:t>
            </w:r>
            <w:r>
              <w:br/>
            </w:r>
            <w:r>
              <w:rPr>
                <w:rFonts w:ascii="Times New Roman"/>
                <w:b w:val="false"/>
                <w:i w:val="false"/>
                <w:color w:val="000000"/>
                <w:sz w:val="20"/>
              </w:rPr>
              <w:t>
Шаруа қожалықтар бойынша</w:t>
            </w:r>
          </w:p>
          <w:bookmarkEnd w:id="42"/>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- 714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жылқы-45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Мырзабай ауылдық округі</w:t>
            </w:r>
            <w:r>
              <w:br/>
            </w:r>
            <w:r>
              <w:rPr>
                <w:rFonts w:ascii="Times New Roman"/>
                <w:b w:val="false"/>
                <w:i w:val="false"/>
                <w:color w:val="000000"/>
                <w:sz w:val="20"/>
              </w:rPr>
              <w:t>
Жеке қожалық бойынша</w:t>
            </w:r>
          </w:p>
          <w:bookmarkEnd w:id="43"/>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1309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2340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Жаңаталап ауылдық округі</w:t>
            </w:r>
            <w:r>
              <w:br/>
            </w:r>
            <w:r>
              <w:rPr>
                <w:rFonts w:ascii="Times New Roman"/>
                <w:b w:val="false"/>
                <w:i w:val="false"/>
                <w:color w:val="000000"/>
                <w:sz w:val="20"/>
              </w:rPr>
              <w:t>
Жеке қожалық бойынша</w:t>
            </w:r>
          </w:p>
          <w:bookmarkEnd w:id="44"/>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1151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1911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295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Жаңаталап ауылдық округі</w:t>
            </w:r>
            <w:r>
              <w:br/>
            </w:r>
            <w:r>
              <w:rPr>
                <w:rFonts w:ascii="Times New Roman"/>
                <w:b w:val="false"/>
                <w:i w:val="false"/>
                <w:color w:val="000000"/>
                <w:sz w:val="20"/>
              </w:rPr>
              <w:t>
Шаруа қожалықтар бойынша</w:t>
            </w:r>
          </w:p>
          <w:bookmarkEnd w:id="45"/>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231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104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Жаңадария ауылдық округі</w:t>
            </w:r>
            <w:r>
              <w:br/>
            </w:r>
            <w:r>
              <w:rPr>
                <w:rFonts w:ascii="Times New Roman"/>
                <w:b w:val="false"/>
                <w:i w:val="false"/>
                <w:color w:val="000000"/>
                <w:sz w:val="20"/>
              </w:rPr>
              <w:t>
Жеке қожалық бойынша</w:t>
            </w:r>
          </w:p>
          <w:bookmarkEnd w:id="46"/>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- 569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778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Жаңадария ауылдық округі</w:t>
            </w:r>
            <w:r>
              <w:br/>
            </w:r>
            <w:r>
              <w:rPr>
                <w:rFonts w:ascii="Times New Roman"/>
                <w:b w:val="false"/>
                <w:i w:val="false"/>
                <w:color w:val="000000"/>
                <w:sz w:val="20"/>
              </w:rPr>
              <w:t>
Шаруа қожалықтар бойынша</w:t>
            </w:r>
          </w:p>
          <w:bookmarkEnd w:id="47"/>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516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- 335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7651,0</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Таң ауылдық округі</w:t>
            </w:r>
            <w:r>
              <w:br/>
            </w:r>
            <w:r>
              <w:rPr>
                <w:rFonts w:ascii="Times New Roman"/>
                <w:b w:val="false"/>
                <w:i w:val="false"/>
                <w:color w:val="000000"/>
                <w:sz w:val="20"/>
              </w:rPr>
              <w:t>
Жеке қожалық бойынша</w:t>
            </w:r>
          </w:p>
          <w:bookmarkEnd w:id="48"/>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-1188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 мал -1824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-496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-32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Таң ауылдық округі</w:t>
            </w:r>
            <w:r>
              <w:br/>
            </w:r>
            <w:r>
              <w:rPr>
                <w:rFonts w:ascii="Times New Roman"/>
                <w:b w:val="false"/>
                <w:i w:val="false"/>
                <w:color w:val="000000"/>
                <w:sz w:val="20"/>
              </w:rPr>
              <w:t>
Шаруа қожалықтар бойынша</w:t>
            </w:r>
          </w:p>
          <w:bookmarkEnd w:id="49"/>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Жайылымы -</w:t>
            </w:r>
            <w:r>
              <w:br/>
            </w:r>
            <w:r>
              <w:rPr>
                <w:rFonts w:ascii="Times New Roman"/>
                <w:b w:val="false"/>
                <w:i w:val="false"/>
                <w:color w:val="000000"/>
                <w:sz w:val="20"/>
              </w:rPr>
              <w:t>
</w:t>
            </w:r>
            <w:r>
              <w:rPr>
                <w:rFonts w:ascii="Times New Roman"/>
                <w:b w:val="false"/>
                <w:i w:val="false"/>
                <w:color w:val="000000"/>
                <w:sz w:val="20"/>
              </w:rPr>
              <w:t>26234,0</w:t>
            </w:r>
            <w:r>
              <w:br/>
            </w:r>
            <w:r>
              <w:rPr>
                <w:rFonts w:ascii="Times New Roman"/>
                <w:b w:val="false"/>
                <w:i w:val="false"/>
                <w:color w:val="000000"/>
                <w:sz w:val="20"/>
              </w:rPr>
              <w:t>
гектар</w:t>
            </w:r>
          </w:p>
          <w:bookmarkEnd w:id="50"/>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923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346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257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Шаменов ауылдық округі</w:t>
            </w:r>
            <w:r>
              <w:br/>
            </w:r>
            <w:r>
              <w:rPr>
                <w:rFonts w:ascii="Times New Roman"/>
                <w:b w:val="false"/>
                <w:i w:val="false"/>
                <w:color w:val="000000"/>
                <w:sz w:val="20"/>
              </w:rPr>
              <w:t>
Жеке қожалық бойынша</w:t>
            </w:r>
          </w:p>
          <w:bookmarkEnd w:id="51"/>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-2550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-550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Шаменов ауылдық округі</w:t>
            </w:r>
            <w:r>
              <w:br/>
            </w:r>
            <w:r>
              <w:rPr>
                <w:rFonts w:ascii="Times New Roman"/>
                <w:b w:val="false"/>
                <w:i w:val="false"/>
                <w:color w:val="000000"/>
                <w:sz w:val="20"/>
              </w:rPr>
              <w:t>
Шаруа қожалық бойынша</w:t>
            </w:r>
          </w:p>
          <w:bookmarkEnd w:id="52"/>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11564,0</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864133,0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604894,0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259239,0</w:t>
            </w:r>
          </w:p>
        </w:tc>
      </w:tr>
    </w:tbl>
    <w:bookmarkStart w:name="z61" w:id="53"/>
    <w:p>
      <w:pPr>
        <w:spacing w:after="0"/>
        <w:ind w:left="0"/>
        <w:jc w:val="left"/>
      </w:pPr>
      <w:r>
        <w:rPr>
          <w:rFonts w:ascii="Times New Roman"/>
          <w:b/>
          <w:i w:val="false"/>
          <w:color w:val="000000"/>
        </w:rPr>
        <w:t xml:space="preserve"> Ветеринариялық-санитариялық объектілер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54"/>
        <w:gridCol w:w="2049"/>
        <w:gridCol w:w="2049"/>
        <w:gridCol w:w="2049"/>
        <w:gridCol w:w="2050"/>
      </w:tblGrid>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Шәменов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Жанадария ауылдық округі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станса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2" w:id="54"/>
    <w:p>
      <w:pPr>
        <w:spacing w:after="0"/>
        <w:ind w:left="0"/>
        <w:jc w:val="left"/>
      </w:pPr>
      <w:r>
        <w:rPr>
          <w:rFonts w:ascii="Times New Roman"/>
          <w:b/>
          <w:i w:val="false"/>
          <w:color w:val="000000"/>
        </w:rPr>
        <w:t xml:space="preserve"> Ауыл шаруашылығы жануарлары мал басының саны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50"/>
        <w:gridCol w:w="1693"/>
        <w:gridCol w:w="2584"/>
        <w:gridCol w:w="2584"/>
        <w:gridCol w:w="2585"/>
        <w:gridCol w:w="357"/>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Шәменов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Жанадария ауылдық 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5"/>
    <w:p>
      <w:pPr>
        <w:spacing w:after="0"/>
        <w:ind w:left="0"/>
        <w:jc w:val="left"/>
      </w:pPr>
      <w:r>
        <w:rPr>
          <w:rFonts w:ascii="Times New Roman"/>
          <w:b/>
          <w:i w:val="false"/>
          <w:color w:val="000000"/>
        </w:rPr>
        <w:t xml:space="preserve"> Кент,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5"/>
    <w:bookmarkStart w:name="z6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72"/>
        <w:gridCol w:w="2872"/>
        <w:gridCol w:w="2872"/>
        <w:gridCol w:w="820"/>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Елді мекен</w:t>
            </w:r>
            <w:r>
              <w:br/>
            </w:r>
            <w:r>
              <w:rPr>
                <w:rFonts w:ascii="Times New Roman"/>
                <w:b w:val="false"/>
                <w:i w:val="false"/>
                <w:color w:val="000000"/>
                <w:sz w:val="20"/>
              </w:rPr>
              <w:t>
 атауы</w:t>
            </w:r>
          </w:p>
          <w:bookmarkEnd w:id="58"/>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xml:space="preserve">
Шалғай жайылымға </w:t>
            </w:r>
            <w:r>
              <w:br/>
            </w:r>
            <w:r>
              <w:rPr>
                <w:rFonts w:ascii="Times New Roman"/>
                <w:b w:val="false"/>
                <w:i w:val="false"/>
                <w:color w:val="000000"/>
                <w:sz w:val="20"/>
              </w:rPr>
              <w:t>
малдардың айдап шығарылу мерзімі</w:t>
            </w:r>
          </w:p>
          <w:bookmarkEnd w:id="59"/>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қайтарылу 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1 жартысы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Шәменов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1 жартысы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Жанадария ауылдық округі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1 жартысы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0"/>
    <w:p>
      <w:pPr>
        <w:spacing w:after="0"/>
        <w:ind w:left="0"/>
        <w:jc w:val="both"/>
      </w:pPr>
      <w:r>
        <w:rPr>
          <w:rFonts w:ascii="Times New Roman"/>
          <w:b w:val="false"/>
          <w:i w:val="false"/>
          <w:color w:val="000000"/>
          <w:sz w:val="28"/>
        </w:rPr>
        <w:t>
      Ауыл шаруашылығы жануарларын жаюдың және айдаудың маусымдық машруттарын белгілейтін жайылымдарды пайдалану жөніндегі күнтізбелік кестесі. Сонымен қатар, жайылымның кезеңінің ұзақтығы:</w:t>
      </w:r>
    </w:p>
    <w:bookmarkEnd w:id="60"/>
    <w:bookmarkStart w:name="z69" w:id="61"/>
    <w:p>
      <w:pPr>
        <w:spacing w:after="0"/>
        <w:ind w:left="0"/>
        <w:jc w:val="both"/>
      </w:pPr>
      <w:r>
        <w:rPr>
          <w:rFonts w:ascii="Times New Roman"/>
          <w:b w:val="false"/>
          <w:i w:val="false"/>
          <w:color w:val="000000"/>
          <w:sz w:val="28"/>
        </w:rPr>
        <w:t>
      -Топырақ-климаттық аймаққа, ауыл шаруашылығы жануарлар түріне, сондай-ақ жайылым өнімділігіне байланысты жайылымның ұзақтық кезеңі;</w:t>
      </w:r>
    </w:p>
    <w:bookmarkEnd w:id="61"/>
    <w:bookmarkStart w:name="z70" w:id="62"/>
    <w:p>
      <w:pPr>
        <w:spacing w:after="0"/>
        <w:ind w:left="0"/>
        <w:jc w:val="both"/>
      </w:pPr>
      <w:r>
        <w:rPr>
          <w:rFonts w:ascii="Times New Roman"/>
          <w:b w:val="false"/>
          <w:i w:val="false"/>
          <w:color w:val="000000"/>
          <w:sz w:val="28"/>
        </w:rPr>
        <w:t>
      -Сексеуілді-бұта дала және дала – 160-180 күн;</w:t>
      </w:r>
    </w:p>
    <w:bookmarkEnd w:id="62"/>
    <w:bookmarkStart w:name="z71" w:id="63"/>
    <w:p>
      <w:pPr>
        <w:spacing w:after="0"/>
        <w:ind w:left="0"/>
        <w:jc w:val="both"/>
      </w:pPr>
      <w:r>
        <w:rPr>
          <w:rFonts w:ascii="Times New Roman"/>
          <w:b w:val="false"/>
          <w:i w:val="false"/>
          <w:color w:val="000000"/>
          <w:sz w:val="28"/>
        </w:rPr>
        <w:t>
      - Шөлейтте – 130-170 күн.</w:t>
      </w:r>
    </w:p>
    <w:bookmarkEnd w:id="63"/>
    <w:bookmarkStart w:name="z72" w:id="64"/>
    <w:p>
      <w:pPr>
        <w:spacing w:after="0"/>
        <w:ind w:left="0"/>
        <w:jc w:val="both"/>
      </w:pPr>
      <w:r>
        <w:rPr>
          <w:rFonts w:ascii="Times New Roman"/>
          <w:b w:val="false"/>
          <w:i w:val="false"/>
          <w:color w:val="000000"/>
          <w:sz w:val="28"/>
        </w:rPr>
        <w:t>
      Бұл ретте сүтті ірі қара малды жаю ұзақтығы – ең кіші, ал етті ірі қара мал үшін, қой, жылқы, түйе үшін – максималды және қар жамылғысының тереңдігіне, қардың тығыздығына және басқа да факторларға байланысты.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