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2c10" w14:textId="c242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Ақтөбе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291 шешімі. Қызылорда облысының Әділет департаментінде 2020 жылғы 5 қаңтарда № 7184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89 047,8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2 701,8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86 346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89 949,4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25.05.2020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Ақтөбе ауылдық округінің бюджетіне берілетін бюджеттік субвенция көлемі 77 966 мың теңге мөлшерінде белгіленгені ескерілсін.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Ақтөбе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291 шешіміне 2-қосымша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291 шешіміне 3-қосымша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291 шешіміне 4-қосымша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бюджетінде республикалық бюджет есебінен қаралған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