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becb" w14:textId="776b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сонымен қатар ауылдық жерде жұмыс істейтін білім беру саласының педагог қызметкерлеріне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 Қармақшы аудандық мәслихатының 2019 жылғы 14 тамыздағы №256 шешіміне өзгеріс енгізу туралы</w:t>
      </w:r>
    </w:p>
    <w:p>
      <w:pPr>
        <w:spacing w:after="0"/>
        <w:ind w:left="0"/>
        <w:jc w:val="both"/>
      </w:pPr>
      <w:r>
        <w:rPr>
          <w:rFonts w:ascii="Times New Roman"/>
          <w:b w:val="false"/>
          <w:i w:val="false"/>
          <w:color w:val="000000"/>
          <w:sz w:val="28"/>
        </w:rPr>
        <w:t>Қызылорда облысы Қармақшы аудандық мәслихатының 2019 жылғы 3 желтоқсандағы № 274 шешімі. Қызылорда облысының Әділет департаментінде 2019 жылғы 3 желтоқсанда № 6999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"Aуылдық елді мекендерде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сонымен қатар ауылдық жерде жұмыс істейтін білім беру саласының педагог қызметкерлеріне бюджет қаражаты есебiнен коммуналдық көрсетілетін қызметтерге ақы төлеу және отын сатып алу бойынша әлеуметтік қолдау көрсету тәртібі және мөлшерін бекіту туралы" Қармақшы аудандық мәслихатының 2019 жылғы 14 тамыздағы </w:t>
      </w:r>
      <w:r>
        <w:rPr>
          <w:rFonts w:ascii="Times New Roman"/>
          <w:b w:val="false"/>
          <w:i w:val="false"/>
          <w:color w:val="000000"/>
          <w:sz w:val="28"/>
        </w:rPr>
        <w:t>№ 256</w:t>
      </w:r>
      <w:r>
        <w:rPr>
          <w:rFonts w:ascii="Times New Roman"/>
          <w:b w:val="false"/>
          <w:i w:val="false"/>
          <w:color w:val="000000"/>
          <w:sz w:val="28"/>
        </w:rPr>
        <w:t xml:space="preserve"> (нормативтік құқықтық актілердің мемлекеттік тіркеу Тізілімінде №6892 болып тіркелген, Қазақстан Республикасының нормативтік құқықтық актілерінің эталондық бақылау банкінде 2019 жылғы 20 тамызда жарияланған)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қосымшасындағы</w:t>
      </w:r>
      <w:r>
        <w:rPr>
          <w:rFonts w:ascii="Times New Roman"/>
          <w:b w:val="false"/>
          <w:i w:val="false"/>
          <w:color w:val="000000"/>
          <w:sz w:val="28"/>
        </w:rPr>
        <w:t xml:space="preserve"> 6-тармақ алынып тасталсын.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r>
              <w:br/>
            </w:r>
            <w:r>
              <w:rPr>
                <w:rFonts w:ascii="Times New Roman"/>
                <w:b w:val="false"/>
                <w:i/>
                <w:color w:val="000000"/>
                <w:sz w:val="20"/>
              </w:rPr>
              <w:t>кезектен тыс 43-сессиясының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А.Қаржаубаев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М.Наятұлы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