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d2f6" w14:textId="22ed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2019-2020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23 қазандағы № 265 шешімі. Қызылорда облысының Әділет департаментінде 2019 жылғы 30 қазанда № 6951 болып тіркелді. Күші жойылды - Қызылорда облысы Қармақшы аудандық мәслихатының 2020 жылғы 24 маусымдағы № 357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бойынша 2019-2020 жылдарға арналған жайылымдарды басқару және оларды пайдалану жөніндегі жоспары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42-сессиясының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"23" қазандағы №265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2019-2020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581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бау-бақша серіктестігі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Бақыткүл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"Қызылжарма" бау-бақша серіктестігі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Абдіхамит Мажитұлы "Оңталап"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Гукчак Фазаирқызы Рагибова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Іздібаев Тұрғанбек "Дөйт"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Дауленбаев Ануар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Мендара Сарыбайұлы Байжанов "Сержан"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Аміреұлы Қадыров "Максат"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Нағашыбайұлы Маханбетов "Талап"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Төралиев "Ақжар"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Бекмырза Ұзынжасов "Адилет"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Шакизадаұлы Шокбаров "Шакизада"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Абзал Жүсіпбекұлы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Тажединов Рахымжан Төкенұлы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Тореханов Абдикарим Уалиханұлы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Қаңсұлу Кенжанова "Рахман"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Самалұлы Әбдіқалиев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Ықыласұлы Өксікбаев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Зейнетұлы Жүнісов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Ғабитұлы Садықов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Амангелді Сағатұлы "Сагат"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Бақытжан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Искандар Арифов "Жандос"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Сайлауұлы Дархан Мұхтаров "Дархан"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 Арифов "Береке"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Аштар Мұратов "Акниет"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Бекир "Халал"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Фазаирұлы Рагибов "Болашақ"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 Айтбаев "Нурдаулет"ш/қ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Әбілдаев Қудайберген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Қосбергенов Жамбыл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Айгул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Ізбанов Ерғазы Базарбайұлы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Васип Гайдаров "Кең Дала"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Куршум Эйбов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Кожуков Талгат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Асылбеков "Қызылтам"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Қарымсақов Өтебайұлы "Ғани"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Төрехан Бадрақов Әбілтайұлы "Бекзат"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Үткелбаев Ордабекұлы "Алтын"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Ибрагимұлы Кішкенеев "Ибрагим"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 Кішкенбаев "Акбота"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Сәкен Несіпәліұлы "Еразамат"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Алмаханов "Нұрхан"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 Оспанов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Бақберген Накипов "Анакөл"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Жарылқасын Сыдықов "Жарылкасын"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 "Елубай"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Тұрмахан Омаров "Тұрман"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Жетібаев "Мырзалы"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Даңлыбаев "Азамат"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Мұзаппар Жакияев "Музаппар"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Қаржаубаев "Абылай"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Шәрбан Қанапиева "Гүлнұр"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Тиыштыбай Кенебаев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Әлімшеев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Демеуов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Болат "Марал баба"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Нұржан "Аман"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Нақыпбек Мөнкеев "Мөңке"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Орынбек "Сақтаған"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Қайрат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Орынбасаров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Тулеков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Алғабек Әділдаев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Ганиев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Ғанибек Бекжанов "Ғани-БЕК"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Жанғабылова Райхан "Жанғабыл"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Кішкенбаев Темірболат "Темірболат"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Жарылқасын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Бостан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Ағисов "Тұрган тамы"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Сейталімхан Байменов "Сайым ата"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Сейтқасым Лаубаев "Лаубай"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Мырзақұлов "Мырзакұлов"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Шамқожа Айбергенов "Таңатар"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Ибраев "Береке"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Атеев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Нургалиев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Мусаев "Дармахан"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Сұлупан Залғараева "Зілқара"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Үсенұлы Ақышбай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Әбдиев Ғалымжан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Шынжырхан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Саттарбек Мырзақұлов "Медет"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Лаубаев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Кенжеғұлов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Бөгетов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Бөгетов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Бөгетов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Құндақбаев Ғани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Малбағаров Бағыбар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Әбілдаев Бауыржан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Сахиев Бекарыс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Төртбаев Ғалымжан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Ерманов "Әсіл" ш/қ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Набиев "Нәби"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Нарынбек Күнтуаров "Күнтуар"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Дархан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Ерсін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Жумабекова "Гүлнаурыз"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Кажденбек Қалдашбаев "Қалдашбай"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Пірмантаев Нұржан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Қасымхан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Қанапия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Әбенов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Жауказын Жәкеева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Әбдірасыл Қуантаев "Куантай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Балшынов "Олжабай"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Әліұлы Сактапберген "Әлиев Г"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Қожабай Тұрганов "Жаңакала"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Бектай Көшербаев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Тоғызбаев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Қуаңбаев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Жаканов "Дос едік"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Әбдімалік Жарманов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Сыдықова Айжамал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Әтеев "Аша-ДЖ"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Ібрашев Нүркен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Атеев Зинулла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Дариқужаев "Қуаныш"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Жанбаев "Сайлау"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Кембай Жоламанов "Балатай"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Сыдықова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Бекқаданов "Айгерим"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Ескалиев "Төлеу"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Қартабаев "Сарман"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Қисыков "Абай дана"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Төлегенов "Шахзада"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Шахзада Төлегенов "Шахзада"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Қазиев "Орныққан"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Алтынбек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Қошантаев Төлеген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Жанаділ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Сарыбай "Есқали"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Жанар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Жақсылық "Шабан ата"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Рагибов Болат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Әлібек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Нурмуратова Нәзікен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Нусерова Зафура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Нурсултан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Жұмабаев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Бұқпанов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Ескалиев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Қалдашбаев "Жосалы Даму"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Сағындық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Қалдашбаев Дәурен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Жармағамбетова Алтынай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Зарлықова Жұлдыз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Ақылбекова Жазира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Бұқпанов Темірбек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Қаратаев "Иіркөл"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Айбатырова "Мыңжасар"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Бөрібаев "Калпе Амантай"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Ералиев "Жалғас"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 Медеуов "Нұрхан"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Сармурзаев "Миралим"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Жалғасов "Қали"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Бертай Әбдіқасов "Бертай"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Губанов "Вахит"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Жарылгасынов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Нурмаханов "Нұрмахан"ш/қ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Нурғабыл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Қазиев "Орныққан"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Сұлтанмұратов Құрманғазы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Махмутов "Рамазан"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Кеулимжай Кауыспай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Жангаскаев Кайрат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Жаймбетов Муратбек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Балгимбаев Турсынбек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Батаманов Ерталап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Алмагамбетов "Жайық"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Айдарбек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Байтина "Женис"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Дандибеков "Дандибеков"ш/қ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 Еримбетов "Емендәулет"ш/қ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Ермағамбетова "Даулет"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Жүсүпов "Уали"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Жұмабеков "Өтен"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Пернетай Игібеков "Раухан"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Кендебай Қаленов "Алмат"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Канатбаев "Айқынбек"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Таумбаева "Өркен"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Күлпаш Асарбаева "Берекет"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Тогызбаев "Айсултан"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 Керуенбаева "Ердос"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Қосбергенов "Сүйінтай"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Ерханов "Шокан"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Баимбетов "Жалғас"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Ысқақов "Мырзаш"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 Шалабаев "Садуақас"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Нақыпбек Далдиев "Аманбай"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Сабит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Аққұлова Айымкүл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Ертаев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Райымбаев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Ибраев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Жұмағұлов "Наурызбай"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Ибраев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Нұртаев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Алдебай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Серікбай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Ерсин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Талканбаев Серик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Сарымсақов Нұрхан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Мырзалиев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Тұрдықулов "Куаныш"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Ходжаева Айгерим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Турар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Шокбаров Нурадин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Жұмабек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Бекмағамбетов Балтабай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Қанапия 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Шаухиева Күлаш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Бақбергенова Сәрсенкул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Өсеров Тұрабай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 Нұржан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Бакытжан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Кенғасбай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Жарылқасынов Мұса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Әлиханов Нұрлан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Гүлсім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Гүлсім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Жұмабек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Меріжкенов Самат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Қанибек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Тоқсанбаева Гүлбану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Жарылқасынов "Рахат" ш/қ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Кенғасбай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Нұртазаева Тұрар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Сәрсенкүл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Тұрсынбек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Нысанбаев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Шадимов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Қанибек Нұржанов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Айгерім Ходжаева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Саянов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Жыланбасов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Нысанбаев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Кірекесов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 Ерболат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Нұрмаханов Әділ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Ерлан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Спартак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Рахымжан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Еркін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Іздібаев Нұрлан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Ғалымжан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Абдіқасов Мейрамбек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Абдіқасов Мейрамбек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Қалбаев Қажмұхан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Даңлыбаев Дастанбек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 Болатбек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Қанибаев Нұрхан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Роллан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Сәукенов Қазбек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Жетібаев Данияр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Айсұлтан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Бақытжан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Сейталиев Жандос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Роллан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 Марат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"ІІІ-Интернационал"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и К"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жер МК"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"Тұрмағамбет"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 Ахун ЛТД"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"Агропромтехника" АҚ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"Даймонд Транс"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Тазакүл "Әділ" ӨК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 - Жусуп"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"Контакт" ЖШС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Тазакүл "Әділ" ӨК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ш/қ –шаруа қожалықтары; ЖШС-жауапкершілігі шектеулі серіктестігі;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айналымдардың қолайлы схемалары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суару немесе суландыру каналдарына, құбырлы немесе шахталы құдықтарға) қол жеткізу схемасы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102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0866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604"/>
        <w:gridCol w:w="1109"/>
        <w:gridCol w:w="1286"/>
        <w:gridCol w:w="982"/>
        <w:gridCol w:w="705"/>
        <w:gridCol w:w="1336"/>
        <w:gridCol w:w="1262"/>
        <w:gridCol w:w="1262"/>
        <w:gridCol w:w="1109"/>
        <w:gridCol w:w="1110"/>
        <w:gridCol w:w="1110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8"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 қажеттілігі үшін (жайылымы және шабындық алқаптары) (га)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шаруа қожалықтар бойынша мал басы саны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қажет жайылым көлемі (га)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қажет жайылым көлемі (га)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қажет етілетін жайылым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Айдалмалы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32"/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3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6870,0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-4873,0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МІҚ-6273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69 003,0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УМ-2481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Жылқы-1038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Түйе-450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94 885,2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34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- 22092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МІҚ-1264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УМ-5014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Жылқы-409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Түйе-395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5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-1098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УМ-3763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Шаруа қожалықтар бойынша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-35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-115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-47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- 303,0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- 779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- 131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37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- 688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679,0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38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6491,0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-6244,0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-1180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-5965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-898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-580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39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31524 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37768,0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2609,2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41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4330,0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-4117,0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-1019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УМ-1172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-381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-381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42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26966,0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44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2943,0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-2481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-2246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УМ-5295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45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-242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УМ-248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22863,0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Жеке қожалықтар бойынша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2553,0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-2291,0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-842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УМ-3168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Шаруа қожалықтар бойынша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-19845,0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-849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-3183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22136,0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47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2692,0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-2160,0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-2265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- 5031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-444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48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18741,0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50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-1097,0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- 1326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УМ- 4230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51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10083,0 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- 319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11180,0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 Жеке қожалықтар бойынша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1747,0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-1385,0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- 2614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- 2582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 Шаруа қожалықтар бойынша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8367,0 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9752,0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54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3499,0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-2846,0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- 2443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- 4380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- 833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- 45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55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13399,0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- 178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- 600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16245,0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57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3998,0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-3437,0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- 893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УМ- 1855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- 345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58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20339,0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- 511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23836,0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60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3898,0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-3382,0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- 884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- 86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61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16498,0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қожалықтар бойынша</w:t>
            </w:r>
          </w:p>
          <w:bookmarkEnd w:id="63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5723,0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-4925,0 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-1768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УМ-4371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-588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-476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64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- 327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 - 211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22296,0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МІҚ-мүйізді ірі қара; УМ – уақ мал; га -гектар;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984"/>
        <w:gridCol w:w="4345"/>
        <w:gridCol w:w="3992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(Қарақұм, Қызылқұм) малдардың айдап шығарылу мерзімі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(Қарақұм, Қызылқұм) малдардың қайтарылу мерзімі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маршруттарын белгілейтін жайылымдарды пайдалану жөніндегі күнтізбелік кестесі. Сонымен қатар,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жайылымның кезеңінің ұзақтығы;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топырақтық - климаттық аймаққа, ауыл шаруашылығы жануарлар түріне, сондай-ақ жайылым өнімділігіне байланысты жайылымның ұзақтық кезеңі: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сексеуілді - бұта дала және дала – 180-200 күндер;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шөлейтте - 150-180 күндер.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мүйізді ірі қара малды жаю ұзақтығы - ең кіші, ал етті мүйізді ірі қара мал үшін, қой, жылқы, түйе үшін - максималды және қар жамылғысының тереңдігіне, қардың тығыздығына және басқа да факторларға байланысты.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барлық жерінің санаттарға бөлінуі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465"/>
        <w:gridCol w:w="3306"/>
        <w:gridCol w:w="3306"/>
        <w:gridCol w:w="2459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шаруашылығындағы пайдаланудағы жерлер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көлік, қорғаныс, байланыс және басқа бағыттары жерлер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2675580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054"/>
        <w:gridCol w:w="2049"/>
        <w:gridCol w:w="2049"/>
        <w:gridCol w:w="2049"/>
        <w:gridCol w:w="2050"/>
      </w:tblGrid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мал басының саны туралы деректер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58"/>
        <w:gridCol w:w="1810"/>
        <w:gridCol w:w="1810"/>
        <w:gridCol w:w="2188"/>
        <w:gridCol w:w="2189"/>
        <w:gridCol w:w="2189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8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8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83"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84"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85"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