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eb14" w14:textId="a1de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20 тамыздағы № 1002 қаулысы. Қызылорда облысының Әділет департаментінде 2019 жылғы 26 тамызда № 6899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бойынша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"Аудандық маңызы бар автомобиль жолдарының тізбелерін бекіту туралы"Қармақшы ауданы әкімдігінің 2018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6180 тіркелген, Қазақстан Республикасының нормативтік-құқықтық актілердің эталондық бақылау банкінде 2018 жылғы 16 наурызда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Қармақшы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басқармасының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Е.Әбдіқалықов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жалпыға ортақ пайдаланылатын аудандық маңызы бар автомобиль жолдарының тізбесі, атаулары мен индекстері</w:t>
      </w:r>
    </w:p>
    <w:p>
      <w:pPr>
        <w:spacing w:after="0"/>
        <w:ind w:left="0"/>
        <w:jc w:val="both"/>
      </w:pPr>
      <w:bookmarkStart w:name="z26" w:id="5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Қармақшы ауданы әкімдігінің 20.05.2025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қаулысы.</w:t>
      </w:r>
    </w:p>
    <w:bookmarkEnd w:id="5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Иіркөл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Жаңажол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 ІІІ-Интернационал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Самара-Шымкент-Ақжар- Тұрмағанбет- Көмекбаев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Төретам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Жалағаш-Жосалы-Қызылтам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Төретам- Ақай айналма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