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d88b5" w14:textId="4fd88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Қармақшы ауданының ауылдық елді мекендерінде тұратын және жұмыс істейтін мемлекеттік денсаулық сақтау, әлеуметтiк қамсыздандыру, білім беру, мәдениет, спорт және ветеринария ұйымдарының мамандарына, сонымен қатар ауылдық жерде жұмыс істейтін білім беру саласының педагог қызметкерлеріне бюджет қаражаты есебiнен коммуналдық көрсетілетін қызметтерге ақы төлеу және отын сатып алу бойынша әлеуметтік қолдау көрсету тәртібін және мөлшерін бекіту туралы</w:t>
      </w:r>
    </w:p>
    <w:p>
      <w:pPr>
        <w:spacing w:after="0"/>
        <w:ind w:left="0"/>
        <w:jc w:val="both"/>
      </w:pPr>
      <w:r>
        <w:rPr>
          <w:rFonts w:ascii="Times New Roman"/>
          <w:b w:val="false"/>
          <w:i w:val="false"/>
          <w:color w:val="000000"/>
          <w:sz w:val="28"/>
        </w:rPr>
        <w:t>Қызылорда облысы Қармақшы аудандық мәслихатының 2019 жылғы 14 тамыздағы № 256 шешімі. Қызылорда облысының Әділет департаментінде 2019 жылғы 16 тамызда № 6892 болып тіркелді.</w:t>
      </w:r>
    </w:p>
    <w:p>
      <w:pPr>
        <w:spacing w:after="0"/>
        <w:ind w:left="0"/>
        <w:jc w:val="both"/>
      </w:pPr>
      <w:bookmarkStart w:name="z4" w:id="0"/>
      <w:r>
        <w:rPr>
          <w:rFonts w:ascii="Times New Roman"/>
          <w:b w:val="false"/>
          <w:i w:val="false"/>
          <w:color w:val="ff0000"/>
          <w:sz w:val="28"/>
        </w:rPr>
        <w:t xml:space="preserve">
      Ескерту. Тақырыбы жаңа редакцияда - Қызылорда облысы Қармақшы аудандық мәслихатының 23.02.2024 </w:t>
      </w:r>
      <w:r>
        <w:rPr>
          <w:rFonts w:ascii="Times New Roman"/>
          <w:b w:val="false"/>
          <w:i w:val="false"/>
          <w:color w:val="ff0000"/>
          <w:sz w:val="28"/>
        </w:rPr>
        <w:t>№ 128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және "Білім туралы" Қазақстан Республикасының 2007 жылғы 27 шілдедегі Заңының 53-бабының </w:t>
      </w:r>
      <w:r>
        <w:rPr>
          <w:rFonts w:ascii="Times New Roman"/>
          <w:b w:val="false"/>
          <w:i w:val="false"/>
          <w:color w:val="000000"/>
          <w:sz w:val="28"/>
        </w:rPr>
        <w:t>2-1-тармағына</w:t>
      </w:r>
      <w:r>
        <w:rPr>
          <w:rFonts w:ascii="Times New Roman"/>
          <w:b w:val="false"/>
          <w:i w:val="false"/>
          <w:color w:val="000000"/>
          <w:sz w:val="28"/>
        </w:rPr>
        <w:t xml:space="preserve"> сәйкес Қармақшы аудандық мәслихаты ШЕШІМ ҚАБЫЛДАДЫ:</w:t>
      </w:r>
    </w:p>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Қармақшы ауданының ауылдық елді мекендерінде тұратын және жұмыс істейтін мемлекеттік денсаулық сақтау, әлеуметтiк қамсыздандыру, білім беру, мәдениет, спорт және ветеринария ұйымдарының мамандарына, сонымен қатар ауылдық жерде жұмыс істейтін білім беру саласының педагог қызметкерлеріне бюджет қаражаты есебiнен коммуналдық көрсетілетін қызметтерге ақы төлеу және отын сатып алу бойынша әлеуметтік қолдау көрсету тәртібі және мөлшері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Қызылорда облысы Қармақшы аудандық мәслихатының 23.02.2024 </w:t>
      </w:r>
      <w:r>
        <w:rPr>
          <w:rFonts w:ascii="Times New Roman"/>
          <w:b w:val="false"/>
          <w:i w:val="false"/>
          <w:color w:val="000000"/>
          <w:sz w:val="28"/>
        </w:rPr>
        <w:t>№ 128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Қармақшы аудандық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кезектен тыс 39-сессиясының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Т.Ералиев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Қармақшы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М.Наятұлы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r>
              <w:br/>
            </w:r>
            <w:r>
              <w:rPr>
                <w:rFonts w:ascii="Times New Roman"/>
                <w:b w:val="false"/>
                <w:i w:val="false"/>
                <w:color w:val="000000"/>
                <w:sz w:val="20"/>
              </w:rPr>
              <w:t>2019 жылғы 14 тамыздағы</w:t>
            </w:r>
            <w:r>
              <w:br/>
            </w:r>
            <w:r>
              <w:rPr>
                <w:rFonts w:ascii="Times New Roman"/>
                <w:b w:val="false"/>
                <w:i w:val="false"/>
                <w:color w:val="000000"/>
                <w:sz w:val="20"/>
              </w:rPr>
              <w:t>№ 256 шешіміне қосымша</w:t>
            </w:r>
          </w:p>
        </w:tc>
      </w:tr>
    </w:tbl>
    <w:bookmarkStart w:name="z19" w:id="2"/>
    <w:p>
      <w:pPr>
        <w:spacing w:after="0"/>
        <w:ind w:left="0"/>
        <w:jc w:val="left"/>
      </w:pPr>
      <w:r>
        <w:rPr>
          <w:rFonts w:ascii="Times New Roman"/>
          <w:b/>
          <w:i w:val="false"/>
          <w:color w:val="000000"/>
        </w:rPr>
        <w:t xml:space="preserve"> Қармақшы ауданының ауылдық елді мекендерінде тұратын және жұмыс істейтін мемлекеттік денсаулық сақтау, әлеуметтiк қамсыздандыру, білім беру, мәдениет, спорт және ветеринария ұйымдарының мамандарына, сонымен қатар ауылдық жерде жұмыс істейтін білім беру саласының педагог қызметкерлеріне бюджет қаражаты есебiнен коммуналдық көрсетілетін қызметтерге ақы төлеу және отын сатып алу бойынша әлеуметтік қолдау көрсету тәртібі және мөлшері</w:t>
      </w:r>
    </w:p>
    <w:bookmarkEnd w:id="2"/>
    <w:bookmarkStart w:name="z20" w:id="3"/>
    <w:p>
      <w:pPr>
        <w:spacing w:after="0"/>
        <w:ind w:left="0"/>
        <w:jc w:val="both"/>
      </w:pPr>
      <w:r>
        <w:rPr>
          <w:rFonts w:ascii="Times New Roman"/>
          <w:b w:val="false"/>
          <w:i w:val="false"/>
          <w:color w:val="ff0000"/>
          <w:sz w:val="28"/>
        </w:rPr>
        <w:t xml:space="preserve">
      Ескерту. Қосымша жаңа редакцияда - Қызылорда облысы Қармақшы аудандық мәслихатының 23.02.2024 </w:t>
      </w:r>
      <w:r>
        <w:rPr>
          <w:rFonts w:ascii="Times New Roman"/>
          <w:b w:val="false"/>
          <w:i w:val="false"/>
          <w:color w:val="ff0000"/>
          <w:sz w:val="28"/>
        </w:rPr>
        <w:t>№ 128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3"/>
    <w:p>
      <w:pPr>
        <w:spacing w:after="0"/>
        <w:ind w:left="0"/>
        <w:jc w:val="both"/>
      </w:pPr>
      <w:r>
        <w:rPr>
          <w:rFonts w:ascii="Times New Roman"/>
          <w:b w:val="false"/>
          <w:i w:val="false"/>
          <w:color w:val="000000"/>
          <w:sz w:val="28"/>
        </w:rPr>
        <w:t>
      1. Қармақшы ауданының ауылдық елді мекендерінде тұратын және жұмыс істейтін мемлекеттік денсаулық сақтау, әлеуметтiк қамсыздандыру, білім беру, мәдениет, спорт және ветеринария ұйымдарының мамандарына, сонымен қатар ауылдық жерде жұмыс істейтін білім беру саласының педагог қызметкерлеріне бюджет қаражаты есебiнен (бұдан әрі - мамандар) коммуналдық көрсетілетін қызметтерге ақы төлеу және отын сатып алу бойынша әлеуметтік қолдау (бұдан әрі - әлеуметтік қолдау) көрсетіледі.</w:t>
      </w:r>
    </w:p>
    <w:bookmarkStart w:name="z21" w:id="4"/>
    <w:p>
      <w:pPr>
        <w:spacing w:after="0"/>
        <w:ind w:left="0"/>
        <w:jc w:val="both"/>
      </w:pPr>
      <w:r>
        <w:rPr>
          <w:rFonts w:ascii="Times New Roman"/>
          <w:b w:val="false"/>
          <w:i w:val="false"/>
          <w:color w:val="000000"/>
          <w:sz w:val="28"/>
        </w:rPr>
        <w:t>
      2. Әлеуметтік қолдауды тағайындауды уәкілетті орган – "Қармақшы аудандық жұмыспен қамту және әлеуметтік бағдарламалар бөлімі" коммуналдық мемлекеттік мекемесі жүзеге асырады.</w:t>
      </w:r>
    </w:p>
    <w:bookmarkEnd w:id="4"/>
    <w:bookmarkStart w:name="z22" w:id="5"/>
    <w:p>
      <w:pPr>
        <w:spacing w:after="0"/>
        <w:ind w:left="0"/>
        <w:jc w:val="both"/>
      </w:pPr>
      <w:r>
        <w:rPr>
          <w:rFonts w:ascii="Times New Roman"/>
          <w:b w:val="false"/>
          <w:i w:val="false"/>
          <w:color w:val="000000"/>
          <w:sz w:val="28"/>
        </w:rPr>
        <w:t>
      3. Әлеуметтік қолдау мемлекеттік денсаулық сақтау, әлеуметтік қамсыздандыру, білім беру, мәдениет, спорт және ветеринария ұйымдарының бірінші басшыларымен бекітілген жиынтық тізімдердің негізінде мамандардан өтініш талап етпестен көрсетіледі.</w:t>
      </w:r>
    </w:p>
    <w:bookmarkEnd w:id="5"/>
    <w:bookmarkStart w:name="z23" w:id="6"/>
    <w:p>
      <w:pPr>
        <w:spacing w:after="0"/>
        <w:ind w:left="0"/>
        <w:jc w:val="both"/>
      </w:pPr>
      <w:r>
        <w:rPr>
          <w:rFonts w:ascii="Times New Roman"/>
          <w:b w:val="false"/>
          <w:i w:val="false"/>
          <w:color w:val="000000"/>
          <w:sz w:val="28"/>
        </w:rPr>
        <w:t>
      4. Әлеуметтік қолдау екінші деңгейдегі банктер немесе банк операцияларының тиісті түрлеріне лицензиялары бар ұйымдар арқылы мамандардың есеп шоттарына аудару жолымен жүзеге асырылады.</w:t>
      </w:r>
    </w:p>
    <w:bookmarkEnd w:id="6"/>
    <w:bookmarkStart w:name="z24" w:id="7"/>
    <w:p>
      <w:pPr>
        <w:spacing w:after="0"/>
        <w:ind w:left="0"/>
        <w:jc w:val="both"/>
      </w:pPr>
      <w:r>
        <w:rPr>
          <w:rFonts w:ascii="Times New Roman"/>
          <w:b w:val="false"/>
          <w:i w:val="false"/>
          <w:color w:val="000000"/>
          <w:sz w:val="28"/>
        </w:rPr>
        <w:t>
      5. Мамандарға әлеуметтік қолдау жылына бір рет бюджет қаражаты есебінен 4 (төрт) айлық есептік көрсеткіш мөлшерінде көрсетіледі.</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