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f739" w14:textId="0b2f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ауданында жолаушылар мен багажды автомобильмен тұрақты тасымалдау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2019 жылғы 12 шілдедегі № 986 қаулысы. Қызылорда облысының Әділет департаментінде 2019 жылғы 16 шілдеде № 6847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Республикасының 2003 жылғы 4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Қармақшы ауданында жолаушылар мен багажды автомобильмен тұрақты тасымалдау тарифтері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Қармақшы ауданы әкімдігінің 2016 жылғы 23 тамыздағы "Қармақшы ауданында жолаушылар мен багажды автомобильмен тұрақты тасымалдау тарифін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2016 жылғы 20 қыркүйекте №5604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Қармақшы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 әкімінің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 2019 жылғы "12" шілдедегі № 986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Қармақшы ауданында жолаушылар мен багажды автомобильмен тұрақты тасымалдау тарифтері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2"/>
        <w:gridCol w:w="8191"/>
        <w:gridCol w:w="2367"/>
      </w:tblGrid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мен багажды автомобильмен тұрақты тасымалдау маршруттары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Тарифтік бағасы (теңге)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– Т.Көмекбаев ауылы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– Алдашбай Ахун ауылы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– ІІІ-Интернационал ауылы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– Дүр-Оңғар ауылы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– Иіркөл ауылы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– Тұрмағанбет ауылы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– Ақжар ауылы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–Төретам кенті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– Қармақшы ауылы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кентінің №1, №2 маршруттары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кентінің №1, №2 маршруттары (6 жастан 17 жасқа дейінгі балалар үшін)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