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6763" w14:textId="a836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кенттер, ауылдық округтер бюджеттері туралы" Қармақшы аудандық мәслихатының 2018 жылғы 28 желтоқсандағы №222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12 маусымдағы № 245 шешімі. Қызылорда облысының Әділет департаментінде 2019 жылғы 13 маусымда № 6825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кенттер, ауылдық округтер бюджеттері туралы" Қармақшы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6639 нөмірімен тіркелген, 2019 жылғы 15 қаңтарда Қазақстан Республикасы нормативтік-құқықтық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1 019 485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71 770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947 715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1 024 831 мың теңге";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226 633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30 176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1 152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195 305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230 876,3 мың теңге";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283 216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8 552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274 664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284 881,4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97 344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93 837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97 819,5 мың теңге";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88 191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5 002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83 189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88 830,4 мың теңге";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106 809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104 967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107 299,9 мың теңге";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85 410 мың теңге, оның ішінде: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1 783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83 627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85 715,4 мың теңге";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120 038,3 мың теңге, оның ішінде: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3 635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325,6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116 077,7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120 312,6 мың теңге";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37-сессиясының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1-қосымша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Жосалы кентінің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4-қосымша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Төретам кентінің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7-қосымша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Ақай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10-қосымша</w:t>
            </w:r>
          </w:p>
        </w:tc>
      </w:tr>
    </w:tbl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Жаңажол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13-қосымша</w:t>
            </w:r>
          </w:p>
        </w:tc>
      </w:tr>
    </w:tbl>
    <w:bookmarkStart w:name="z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ІІІ-Интернационал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16-қосымша</w:t>
            </w:r>
          </w:p>
        </w:tc>
      </w:tr>
    </w:tbl>
    <w:bookmarkStart w:name="z8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Ақтөбе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19-қосымша</w:t>
            </w:r>
          </w:p>
        </w:tc>
      </w:tr>
    </w:tbl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22-қосымша</w:t>
            </w:r>
          </w:p>
        </w:tc>
      </w:tr>
    </w:tbl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Дауылкөл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25-қосымша</w:t>
            </w:r>
          </w:p>
        </w:tc>
      </w:tr>
    </w:tbl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кенттер, ауылдық округтер бюджеттеріне республикалық бюджет есебінен қаралған нысаналы трансферттер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26-қосымша</w:t>
            </w:r>
          </w:p>
        </w:tc>
      </w:tr>
    </w:tbl>
    <w:bookmarkStart w:name="z9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кенттер, ауылдық округтер бюджеттеріне облыстық бюджет есебінен қаралған нысаналы трансферттер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беруге, оның ішінде жаңадан іске қосылған білім беру нысандарын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("Жосалы кенті әкімінің аппараты" мемлекеттік мекемесінің №3 "Ертөстік" бала бақшасы" мемлекеттік коммуналдық қазыналық кәсіпорнына – 20 663 мың теңге, "Жосалы кенті әкімінің аппараты" мемлекеттік мекемесінің №5 "Айгөлек" бала бақшасы" мемлекеттік коммуналдық қазыналық кәсіпорнына – 12 070 мың теңге)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асыруды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27-қосымша</w:t>
            </w:r>
          </w:p>
        </w:tc>
      </w:tr>
    </w:tbl>
    <w:bookmarkStart w:name="z9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кенттер, ауылдық округтер бюджеттеріне аудандық бюджет есебінен қаралған нысаналы трансферттер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№3 "Ертөстік" бөбекжай-бақшасына 1 топ ашуға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№20 "Толғанай" ясли бақшасына 0,75 штат сантехник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"Семей-Невада" және "Чернобыль апаты" қатысушыларына ескерткішін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ауыз су жүйелерін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электр желілерін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Е.Жаманқұлов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Наурыз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Т.Салқынбайұлы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Тұрмағамбет ауылындағы орталық алаңына абаттандыруға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Теміржол көшесіне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кентінде абаттандыру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Актөбе ауылдық округі әкімі аппаратының материалдық-техникалық базасын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аппаратына жаңа әкімшілік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