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0043" w14:textId="b15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15 сәуірдегі № 933 қаулысы. Қызылорда облысының Әділет департаментінде 2019 жылғы 17 сәуірде № 6772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Е. Меңлібаевқа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2019 жылғы "15" сәуірдегі №933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дейiнгi тәрбие мен оқытуға мемлекеттiк бiлiм беру тапсырысы, ата-ана төлемақысының мөлшерi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- жаңа редакцияда Қызылорда облысы Қармақшы ауданы әкімдігінің 12.12.2019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ұйым-дарының тәрбиеле-нушілер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тәрбиеле-нушіге жұмса-латын шығыс-тардың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№3 "Ертөстік" бөбекжайы-бақша"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мекемесінің №4 "Күн нұры"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№5 "Айгөлек" бөбекжайы-бақша"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мекемесінің №7 "Шаттық"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мекемесінің №8 "Қызғалдақ"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№9 "Достық"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Алдашбай Ахун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№10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Жаңажол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мекемесінің №11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№12 "Самал"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 №13 "Балбөбек" бөбекжайы"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№14 "Шолпан"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Төребай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мекемесінің №15 "Ақкөгершін"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мемлекеттік мекемесінің №16 "Перизат"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№18 "Қуаныш"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№19 "Балдәурен"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№20 "Толғанай ясли-бақшасы"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№21 "Тоғжан"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"Төретам кенті әкімінің аппараты" мемлекеттік мекемесінің №22 "Гаухартас" балабақшасы"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№23 "Балдырған"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№24 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ауылдық округі, Қызылтам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№79 негізгі мектебі" мемлекеттік коммуналдық мекемесі мектепке дейінгі жанындағы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 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ясли-бақшасы"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