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1c046" w14:textId="701c0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Көшелерді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ауданы Алға ауылдық округі әкімінің 2019 жылғы 8 қарашадағы № 8 шешімі. Қызылорда облысының Әділет департаментінде 2019 жылғы 11 қарашада № 6967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1993 жылғы 8 желтоқсандағы Қазақстан Республикасы Заңының 14-бабы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Облыстық ономастика комиссиясының 2019 жылғы 19 қыркүйектегі №1 қорытындысына сәйкес Алға ауылдық округінің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Алға ауылдық округі, Ү.Түктібаев ауылының келесі көшелері: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"Құрылыс" көшесі "Ақайдар Аймағамбетов" есімімен;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"Алға" көшесі "Әбсұлтан Жасақбаев" есімімен қайта аталсын.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Лауазымы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Аты-жөні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