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6b8b" w14:textId="41a6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Ғ.Мұратбаев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366 шешімі. Қызылорда облысының Әділет департаментінде 2019 жылғы 30 желтоқсанда № 7129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Ғ.Мұратбаев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142143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139326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142143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төмендегідей ағымдағы нысаналы трансферттердің қаралатындығы ескерілсін: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15272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орташа жөндеуге 5804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6552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1220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Ғ.Мұратбаев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 2-қосымша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Ғ.Мұратбаев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 3-қосымша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Ғ.Мұратбаев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