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be23" w14:textId="687b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Сарыкөл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369 шешімі. Қызылорда облысының Әділет департаментінде 2019 жылғы 30 желтоқсанда № 7107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87208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88472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2902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328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4701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1388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Сарыкөл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2-қосымша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3-қосымша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