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2b273" w14:textId="202b2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Сарбұлақ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2019 жылғы 26 желтоқсандағы № 368 шешімі. Қызылорда облысының Әділет департаментінде 2019 жылғы 30 желтоқсанда № 7106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ШЕШІМ ҚАБЫЛДАДЫ: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Сарбұлақ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қосымшаларына сәйкес, оның ішінде 2020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38451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1323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37128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38514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63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Қазалы аудандық мәслихатының 24.08.2020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жылдан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аудандық бюджетте ауылдық округ бюджетіне төмендегідей ағымдағы нысаналы трансферттердің қаралғаны ескерілсін: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әкім аппараттары қызметін қамтамасыз ету шығындарына 380 мың теңге.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жылға арналған аудандық бюджетте ауылдық округ бюджетіне республикалық бюджет қаражаты есебінен төмендегідей ағымдағы нысаналы трансферттердің қаралғаны ескерілсін: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мәдениет саласы 1333 мың теңге.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өзгеріс енгізілді - Қызылорда облысы Қазалы аудандық мәслихатының 06.03.2020 </w:t>
      </w:r>
      <w:r>
        <w:rPr>
          <w:rFonts w:ascii="Times New Roman"/>
          <w:b w:val="false"/>
          <w:i w:val="false"/>
          <w:color w:val="00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жылдан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 және ресми жариялауға жатады.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мәслихатының кезектен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LII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368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Сарбұлақ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Қазалы аудандық мәслихатының 24.08.2020 </w:t>
      </w:r>
      <w:r>
        <w:rPr>
          <w:rFonts w:ascii="Times New Roman"/>
          <w:b w:val="false"/>
          <w:i w:val="false"/>
          <w:color w:val="ff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жылдан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368 шешіміне 2-қосымша</w:t>
            </w:r>
          </w:p>
        </w:tc>
      </w:tr>
    </w:tbl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Сарбұлақ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368 шешіміне 3-қосымша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Сарбұлақ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