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3c71" w14:textId="7323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Өркендеу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367 шешімі. Қызылорда облысының Әділет департаментінде 2019 жылғы 30 желтоқсанда № 7105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Өркендеу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113567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1912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111655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113567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білім беру 5543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саласы 1420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; 07.12.2020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 және ресми жариялауға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Өркендеу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07.12.2020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2-қосымша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Өркендеу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367 шешіміне 3-қосымша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Өркендеу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