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55ae" w14:textId="ee75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Майдакөл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26 желтоқсандағы № 364 шешімі. Қызылорда облысының Әділет департаментінде 2019 жылғы 30 желтоқсанда № 7103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Майдакөл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182504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3587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178917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183468,1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-964,1 мың теңге;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964,1 мың теңге.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11.12.2020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ауылдық округ бюджетіне төмендегідей ағымдағы нысаналы трансферттердің қаралатындығы ескерілсін: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мәдениет саласы 545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абаттандыруға, жарықтандыруға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әкім аппараттары қызметін қамтамасыз ету шығындарына 1023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Қызылорда облысы Қазалы аудандық мәслихатының 18.05.2020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әлеуметтiк көмек 461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саласы 1412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абаттандыруға, жарықтандыруға 115216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Қызылорда облысы Қазалы аудандық мәслихатының 06.03.2020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18.05.2020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24.08.2020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28.10.2020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2020 жылға арналған аудандық бюджетте Майдакөл ауылдық округінің бюджетіне облыстық бюджет қаражаты есебінен төмендегідей ағымдағы нысаналы трансферттердің қаралғаны ескерілсін: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абаттандыруға, жарықтандыруға 10824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Қызылорда облысы Қазалы аудандық мәслихатының 18.05.2020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Қызылорда облысы Қазалы аудандық мәслихатының 11.12.2020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 және ресми жариялауға жатады.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 №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Майдакөл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11.12.2020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желтоқсаны № 364 шешіміне 2-қосымша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Майдакөл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желтоқсаны № 364 шешіміне 3-қосымша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Майдакөл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