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870a1" w14:textId="1a870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Құмжиек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2019 жылғы 26 желтоқсандағы № 362 шешімі. Қызылорда облысының Әділет департаментінде 2019 жылғы 30 желтоқсанда № 7102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ШЕШІМ ҚАБЫЛДАДЫ:</w:t>
      </w:r>
    </w:p>
    <w:bookmarkEnd w:id="0"/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Құмжиек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55635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2473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53162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55647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28.10.2020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жылдан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аудандық бюджетте ауылдық округ бюджетіне төмендегідей ағымдағы нысаналы трансферттердің қаралғаны ескерілсін: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әкім аппараттары қызметін қамтамасыз ету шығындарына 418 мың теңге.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Қызылорда облысы Қазалы аудандық мәслихатының 28.10.2020 </w:t>
      </w:r>
      <w:r>
        <w:rPr>
          <w:rFonts w:ascii="Times New Roman"/>
          <w:b w:val="false"/>
          <w:i w:val="false"/>
          <w:color w:val="00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жылдан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аудандық бюджетте ауылдық округ бюджетіне республикалық бюджет қаражаты есебінен төмендегідей ағымдағы нысаналы трансферттердің қаралғаны ескерілсін: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мәдениет саласы 1316 мың теңге;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2) алынып тасталды – Қызылорда облысы Қазалы аудандық мәслихатының 24.08.2020 № 465 шешімімен (01.01.2020 жылдан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өзгерістер енгізілді - Қызылорда облысы Қазалы аудандық мәслихатының 06.03.2020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; 18.05.2020 </w:t>
      </w:r>
      <w:r>
        <w:rPr>
          <w:rFonts w:ascii="Times New Roman"/>
          <w:b w:val="false"/>
          <w:i w:val="false"/>
          <w:color w:val="00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24.08.2020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; 24.08.2020 </w:t>
      </w:r>
      <w:r>
        <w:rPr>
          <w:rFonts w:ascii="Times New Roman"/>
          <w:b w:val="false"/>
          <w:i w:val="false"/>
          <w:color w:val="000000"/>
          <w:sz w:val="28"/>
        </w:rPr>
        <w:t>№ 465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жылдан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 және ресми жариялауға жатады.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кезектен тыс LII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Құмжиек ауылдық округінің бюджеті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Қазалы аудандық мәслихатының 28.10.2020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жылдан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26 желтоқсаны № 362 шешіміне 2-қосымша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Құмжиек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аудандық мәслихатының 2019 жылғы 26 желтоқсаны № 362 шешіміне 3-қосымша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Құмжиек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