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e4dc" w14:textId="86fe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Әйтеке би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351 шешімі. Қызылорда облысының Әділет департаментінде 2019 жылғы 30 желтоқсанда № 7095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1277198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1175927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1302132,9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-24934,9 мың теңге;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24934,9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Әйтеке би кентінің бюджетіне төмендегідей ағымдағы нысаналы трансферттердің қаралғаны ескерілсін: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29942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6947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78848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184549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Әйтеке би кентінің бюджетіне облыстық бюджет қаражаты есебінен төмендегідей ағымдағы нысаналы трансферттердің қаралғаны ескерілсін: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5636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7392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Әйтеке би кентінің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67360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әлеуметтiк көмек 6560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4071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алынып тасталды –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алынып тасталды –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3-қосымша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