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be8" w14:textId="49b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Алға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354 шешімі. Қызылорда облысының Әділет департаментінде 2019 жылғы 30 желтоқсанда № 7074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80322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77458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80506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4172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1410 мың теңге;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алынып тасталды –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1389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органдардың және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Алга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