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ebf53" w14:textId="76ebf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аудандық бюджет туралы" Қазалы аудандық мәслихатының 2018 жылғы 25 желтоқсандағы №255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2019 жылғы 31 қазандағы № 325 шешімі. Қызылорда облысының Әділет департаментінде 2019 жылғы 5 қарашада № 6957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 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аудандық бюджет туралы" Қазалы аудандық мәслихатының 2018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6598 нөмірімен тіркелген, 2019 жылғы 15 қаңтарда Қазақстан Республикасының нормативтік құқықтық актілердің эталондық бақылау банкінде жарияланған)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2019-2021 жылдарға арналған аудандық бюджет тиісінше 1, 2 және 3 - қосымшаларға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22004228,4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1280547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17695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40087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20665899,4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22241881,8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143840,4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246187,4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102347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-381493,8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381493,8 мың теңге.";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2), 3), 14), 18) тармақшалары жаңа редакцияда жазылсын: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білім беруге 198943,2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еңбек нарығын дамытуға 84866,8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көлік инфрақұрылымын күрделі және орташа жөндеуге 189579,3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абаттандыруға 91093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мазмұндағы 21) тармақшамен толықтырылсын: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"21) мемлекеттік атаулы әлеуметтік көмекті төлеуге 15705 мың теңге.";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8), 10), 14), 15) тармақшалары жаңа редакцияда жазылсын: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мемлекеттік атаулы әлеуметтік көмекті төлеуге 723935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Қазақстан Республикасында мүгедектердің құқықтарын қамтамасыз етуге және өмір сүру сапасын жақсартуға 20080,8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көлік инфрақұрылымын күрделі және орташа жөндеуге 1456815,8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бастауыш, негізгі және жалпы орта білім беру ұйымдарының мұғалімдері мен педагог-психологтарының еңбегіне ақы төлеуді ұлғайтуға 547367 мың теңге.";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5), 6) тармақшалары жаңа редакцияда жазылсын:</w:t>
      </w:r>
    </w:p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ауылдық елді мекендерді сумен жабдықтау және су бұру жүйелерін дамытуға 9773,5 мың теңге;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жылу-энергетикалық жүйесін дамытуға 140703 мың теңге.";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3), 4) тармақшалары жаңа редакцияда жазылсын:</w:t>
      </w:r>
    </w:p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коммуналдық тұрғын үй қорының тұрғын үйлерін салу және (немесе) реконструкциялауға 999840 мың теңге;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инженерлік-коммуникациялық инфрақұрылымды дамыту және (немесе) жайластыруға 773685 мың теңге;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елді мекендерді сумен жабдықтау және су бұру жүйелерін дамытуға 78114 мың теңге;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жылу-энергетикалық жүйесін дамытуға 942152 мың теңге.".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1, 6 - қосымшалары осы шешімнің 1, 2 - қосымшаларына сәйкес жаңа редакцияда жазылсын.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 және ресми жариялауға жатады.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ХХХХVІІ сессиясының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Әлімбай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 2019 жылғы "31" қазандағы XXXХVІІ сессиясының №325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 2018 жылғы "25" желтоқсандағы ХХХV сессиясының №255 шешіміне 1-қосымша</w:t>
            </w:r>
          </w:p>
        </w:tc>
      </w:tr>
    </w:tbl>
    <w:bookmarkStart w:name="z4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22004228,4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20665899,4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20663227,5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20663227,5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22241881,8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2246499,3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10044703,1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1629115,4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2496811,5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1880990,8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1878182,8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1633551,8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1350845,4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1350845,4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-381493,8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237653,4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 2019 жылғы "31" қазандағы XXXХVІІ сессиясының № 325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 2018 жылғы "25" желтоқсандағы ХХХV сессиясының № 255 шешіміне 6-қосымша</w:t>
            </w:r>
          </w:p>
        </w:tc>
      </w:tr>
    </w:tbl>
    <w:bookmarkStart w:name="z5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 әкімі аппараттары бюджеттік бағдарлама әкімшілері бойынша 2019 жылға арналған жеке жоспарларының қаржылар көлемі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1263309,7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Құмжиек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Көларық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Бозкөл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Сарыкөл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Арықбалық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Майлыбас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Қызылқұм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Мұратбаев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Басықара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Қарашенгел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Өркендеу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Ақжона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Құмжиек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Көларық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Бозкөл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Сарыкөл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Арықбалық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Майлыбас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Қызылқұм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Мұратбаев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Басықара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Қарашенгел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Өркендеу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Ақжона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Көларық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Мұратбаев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Өркендеу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Бозкөл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Сарыкөл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Арықбалық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Майлыбас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Қызылқұм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Мұратбаев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Басықара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Қарашенгел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Өркендеу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Бозкөл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Сарыкөл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Майлыбас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Қызылқұм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Құмжиек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Көларық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Бозкөл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Сарыкөл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Арықбалық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Майлыбас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Қызылқұм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Мұратбаев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Басықара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Қарашенгел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Өркендеу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Ақжона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Құмжиек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Көларық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Бозкөл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Сарыкөл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Арықбалық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Майлыбас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Қызылқұм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Мұратбаев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Басықара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Қарашенгел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Өркендеу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Ақжона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Құмжиек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Көларық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Бозкөл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Сарыкөл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Арықбалық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Майлыбас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Қызылқұм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Мұратбаев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Басықара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Қарашенгел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Өркендеу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Ақжона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Құмжиек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