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47b0" w14:textId="7294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Қазалы аудандық мәслихатының 2018 жылғы 25 желтоқсандағы № 255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27 қыркүйектегі № 317 шешімі. Қызылорда облысының Әділет департаментінде 2019 жылғы 30 қыркүйекте № 6926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6598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22020438,4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1270217,0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23163,0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44937,0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20682121,4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22256485,8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143840,4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246187,4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102347,0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-379887,8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379887,8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6), 8), 9), 15)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Республикасында мүгедектердің құқықтарын қамтамасыз етуге және өмір сүру сапасын жақсартуға 2350,8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Ұлы Отан соғысы жылдарында тылда кемінде 6 ай жұмыс істеген (қызмет еткен) адамдарды әлеуметтік қолдауға 44617,0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туберкулез ауруының қолдаушы фазасында емделіп жүрген науқастарға әлеуметтік көмек көрсетуге 28815,0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231,0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 шаруашылығы нысандарын құжаттандыру 24707,0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 тармақшалары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коммуналдық тұрғын үй қорының тұрғын үйлерін салу және (немесе) реконструкциялауға 89450,0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елді мекендерді сумен жабдықтау және су бұру жүйелерін дамытуға 13679,5 мың теңге.".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"27" қыркүйектегі XXXХVІ сессиясының №317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ХХХV сессиясының №255 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22020438,4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20682121,4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20679449,5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10282808,1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"27" қыркүйектегі XXXХVІ сессиясының №317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ХХХV сессиясының №255 шешіміне 6-қосымша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2019 жылға арналған жеке жоспарларының қаржылар көлемі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