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d688" w14:textId="ebcd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"Шарттық негізде үй-жайлар беру туралы" Қазалы ауданы әкімдігінің 2016 жылғы 01 ақпандағы №23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2019 жылғы 3 мамырдағы № 68 қаулысы. Қызылорда облысының Әділет департаментінде 2019 жылғы 3 мамырда № 6783 болып тіркелді. Күші жойылды - Қызылорда облысы Қазалы ауданы әкімдігінің 2021 жылғы 14 желтоқсандағы № 201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ауданы әкімдігінің 14.12.2021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әкiмдiгi ҚАУЛЫ ЕТЕДI: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"Шарттық негізде үй-жайлар беру туралы" Қазалы ауданы әкімдігінің 2016 жылғы 01 ақпандағы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№5344 болып тіркелген, 2016 жылғы 13 ақпанда "Тұран-Қазалы" газетінде және 2016 жылғы 18 сәуірде "Әділет" ақпараттық-құқықтық жүйесінде жарияланған) 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 2019 жылғы "3" мамырдағы № 68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 2016 жылғы "01" ақпандағы № 23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үшін үй-жайлар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мәдениет және тілдерді дамыту бөлімінің Қазалы аудандық мәдениет Орталығы"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әкімі аппаратының "Кенттік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Оқушылар Үйі"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 әкімі аппаратының "Қалалық мәдениет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ауылдық округінің Ақсуат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 аппаратының "Ақсуат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округінің Жанкент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 аппаратының "Өркендеу ауылдық клубы"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округінің Ақтан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 аппаратының "Ақтан батыр ауылдық клубы"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округінің 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 әкімі аппаратының "Бірлік ауылдық клубы"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округінің Майдакөл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 аппаратының "Майдакөл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округінің Кәукей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 әкімі аппаратының "Кәукей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округінің Ажар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"Қазалы ауданының білім бөлімінің №146 негізгі мектебі"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округінің Түктібаев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 әкімі аппаратының "Үрмәш Түктібаев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округінің Пірімов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 әкімі аппаратының "Қ.Пірімов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округінің 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округі әкімі аппаратының "Абай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Тасарық ауылдық округінің Лахалы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 аппаратының "Лахалы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Тасарық ауылдық округінің Тасарық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 аппаратының "Тасарық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округінің Шәкен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 аппаратының "Шәкен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округінің Сарбұлақ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 аппаратының "Сарбұлақ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округінің Басықара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"Басықара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округінің Жалаңтөс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"Жалаңтөс батыр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округінің Қожабақы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 әкімі аппаратының "Қожабақы ауылдық мәдениет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округінің Аранды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 әкімі аппаратының "Қожабақы ауылдық мәдениет Үйі" мемлекеттік коммуналдық қазыналық кәсіпорнының Аранды ауылдық клубы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округінің Жанқожа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 аппаратының "Жанқожа батыр ауылдық мәдениет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ауылдық округінің Мұратбаев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ауылдық округі әкімі аппаратының "Ғ.Мұратбаев ауылдық мәдениет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Майдакөл ауылдық округінің Бекарыстан би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 әкімі аппаратының "Бекарыстан би ауылдық мәдениет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округінің Бозкөл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 әкімі аппаратының "Бозкөл ауылдық мәдениет Үйі" мемлекеттік коммуналдық қазыналық кәсіпорны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