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b6af" w14:textId="a03b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жылға жұмыс орындарына квота белгілеу туралы" Қазалы ауданы әкімдігінің 2018 жылғы 19 қазандағы №173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2019 жылғы 29 сәуірдегі № 63 қаулысы. Қызылорда облысының Әділет департаментінде 2019 жылғы 30 сәуірде № 6781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жұмыс орындарына квота белгілеу туралы" Қазалы ауданы әкімдігінің 2018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6475 болып тіркелген, 2018 жылғы 1 қарашада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2019 жылғы "29" сәуірдегі №63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 әкімдігінің 2018 жылғы "19" қазандағы №173 қаулысына 1-қосымша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пробация қызметінің есебінде тұрған адамдарды жұмысқа орналастыру үшін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тынысы"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"Жылу-ХХІ"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"СПК Қызылорда Балық"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Маржаны"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