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f67" w14:textId="6b78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2019-2020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 сәуірдегі № 285 шешімі. Қызылорда облысының Әділет департаментінде 2019 жылғы 8 сәуірде № 6763 болып тіркелді. Күші жойылды - Қызылорда облысы Қазалы аудандық мәслихатының 2020 жылғы 2 маусымдағы № 428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бойынша 2019-2020 жылдарға арналған жайылымдарды басқару және оларды пайдалану жөніндегі жоспар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"2" сәуірдегі №285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2019-2020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 (картасы)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Қала,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041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4"/>
        <w:gridCol w:w="7216"/>
      </w:tblGrid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bookmarkEnd w:id="16"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Казихан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Ояз Бағы"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 Талғат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Багыберген Кулмурат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Марат "Бегалиев Марат"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Бердіжар Нургали Кенжалыулы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Бердіжар Сералы Кенжалыулы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Айман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Жетеулиев Бекболат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 Мархабай "Мархабай"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 Алмас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"Табынов Мехмет"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Тажимуратов Муктар "Сенім"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ТажимуратТөремұрат "Акмаржан" шаруақожалығы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Тілеубергенов Жеткерген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Тлепова Дания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"Жанбыршы Бекмырза"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 Аралбек Сердалыұлы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Қасен Райымбайұлы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Разаков Бұзаубай "Азамат-1"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 Гүлмира Инятуллақызы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Ержан Тауекелович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Канагат Ертасович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Берік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Пауеш Нұрадин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Дүзбаев Асет Темиргалиевич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Таныков Жанат Аралбаевич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Изатов Гани Иниятуллаевич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Амиржаев Алихан Туреханович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Нурниязова Ақмарал Сериковна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 Толенгіт "Нур-Даулет"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Әлішов Әлманбет "Атамекен"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Сағимбаев Едилхан Рахманович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Тағыбай Нұрғиса Ерболатұлы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Дармаханов Кадирбек Умирзакович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Дәметкен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"Жалмагамбетов Алпысбай"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Алмасбек Карасайұлы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Дауренбек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Болат Каразымович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Дошымбетов Нураддин Алдасыбергенович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Алтынбек Изтурганович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Женисбек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Тілек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Рахат Жаксылыкович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Алуашов Тлеужан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Арыкбай Ермек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Бөрекеш Бөлекбай "Фарида"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Дармагамбетов Хайрулла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Султанбек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"Еріш Умирбек"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 Аскар Ертуганович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Анарбай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Молдабай Бухарбаевич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Руслан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 Самат"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Жусіпов Серік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Искендиров Орынбасар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Жұмабек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Кеулімжай Марат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Лепесов Куантай Сагындыкович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Ниеталы Конысбай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 Айшагул"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Оралбаева Нагима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Орынтай Айнагул "Орынтай 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Раймов Тагабай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"Рзагул Торгай"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Рыстыгұлова Орынкул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Асылхан Айбосынович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Султанбаев Мухит Улманбетович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Султанбаев Улманбет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Жумабек "Айдарбек"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Асылбике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Серик Дюсембаевич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Шайкулов Али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Шайкулов Турар Алиевич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Айбек Елдесбаевич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Кайрат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Дуйісов Абіл "Жалантөс"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Сейтекен Шәкірат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Шамшадинов Марс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Аташова Айпатша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 Боранбай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"Малиев Самигулла"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Кумісай "Масақ"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Нәби Жұмабайұлы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Әбілов Куншыгар "БейЖан"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 Ерболат "Үркімбай"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Сандибек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Аман "Тайкеткен"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Жолдасбай Жаркынбек "Жаркын"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 Рауан Нартайұлы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Өтеубаев Әбдуали "Әлихан"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Бақберген "Рахым"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Батырхан Теңелбайұлы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Байкөбек Ақылбай Сыдықұлы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Жанарыстан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Асылхан Сейлханович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"Ерекешов Ондаш"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Ерімбетов Адилбек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Бекболат Кадирбаевич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Жайылганов Темірбай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"Исмайлов Сагидулла"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Итегулов Умирбек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Айжігіт Кудайбергенулы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Аскар Зейнуллаевич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Илияс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Марат Скакович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Темирбек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Бағлан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ауыл шаруашылығы өндірістік кооперативі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Ахметуллаев Алмас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Берік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Есеналиева Жанасыл Толыбаевна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Есбосынов Тұрлыбек "Байсалбаева 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Жанкуатов Асқарбек "Кыдыр"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Жолбарысов Тунгышбек "Кият"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Қарлығаш Аптайқызы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Кулшаров Утегул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Нуртуган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Оңғаров Өркен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Какимова Мереке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Серимбетов Бауыржан Карлибаевич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Серімов Есет "Жеңіс"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Серимов Кеңес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Айтбай Кушербаевич жеке кәсіпкер "ЖК АТАБАС"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Серік Аширбаевич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 Ералхан Шамилович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 Төкен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Нурлан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Еркін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Берикболсын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Байтақ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Жарек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Байтілесов Калдан "Аккудук"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Куамбек "Мортык"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Бозгулбаев Габит Нуртуганович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Даулетияров Олжас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Елеулиев Жолдасбек Елтаевич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Енсепбаев Абдирхан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Еркусаев Султанхан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 Бухарбай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Басбақбай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Бакытжан Махамбетжанович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Талант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Жумамурат Кулаш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Мирамбек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Жунісов Жайылхан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 Тілеп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Алмас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Галымжан Ержанович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Сержан "Моншак"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Бакытбек Райсович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Кулшаров Сайлау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Калниязов Нурболат Бекаралович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 Жетес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Багдаулет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Абу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Каскирбаев Кикбай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Келманов Бекжан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Көбеген Берік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 Болат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Кунтуова Зибагул "Бармас"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Кулмуратова Майрамкуль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Махамбетияров Калдыбек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Адай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Масакбаев Аманбек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Медеубаева Орманкул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Нуршабаев Бекдилда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Болат Сайлаубаевич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"Утелбаев Умирбек"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"Пусырманов Самалбек"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Мирамбек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Оңталап Елеусинович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 Базарбике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 Тастайбек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Сугиралиев Жолдыбек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Танжанов Малик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Рауан Туркменбаевич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Туркменбай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Телешов Берікбай "Гидроузел"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Теміров Сыдык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Токтабулатов Адилбек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Токтыбаев Бакытжан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Тілеуімбетов Нуртуган "Аян"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Унитаев Марат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Шаймов Ахансери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Шагдиев Елубай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Шындалиев Серик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Шуйлибаева Турсынкул "Куат"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Ерлан Серікұлы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Қарабатыров Ерлан Сағатұлы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Жетес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Айгелдиев Серік Сарсенович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Кутманов Жаксыгуль Урумбетовна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Құдайберген Урумбетович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Азамат Аманбекұлы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Алсугирова Дареже Тынысбаевна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Жаппарберген Жақсығұлұлы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Исмұратов Мақсатбек Серікбаевич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 Жанымкул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Асет Мырзагулович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Запура Кулпыбаевна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 Артур "Артур"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Аймахан Жумажан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Булекбаев Дин "Дин"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Есіркепов Панарбай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Ибайдуллаев Шакидулла "Шакидулла"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Ибайдуллаев Талгат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Наурызбек Талгатович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Каскырбай "Шату"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Кожаков Туребай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Кабылбек Ктабияевич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 Мамай Бұйрашұлы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Мырзагулов Абыл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Оркен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Жақсыбай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Еркин Абдимуратұлы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Сихымов Бердібай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Кабак "Смагул"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Онал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"Тәжім Гүлсім"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Айдар Талгатулы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"Шархан"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Достыбаев Жарас Калиядинович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Ыскаков Сакіл "Абдулхай"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Альмаханов Жетес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Асатуллаев Шамшадин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Галым Алибекович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 Ерлан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Конысбай Жаумитович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Сейілхан Кенжебайұлы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Қонысбек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Гулсим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Алпыс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Жарманов Туребай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 Айтуган Жангабылұлы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Сагадинов Бағдәулет Имангалиевич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Есенбек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Елтай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Махамбетжанова Гулжан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Нұрсұлтан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Медетбаев Кайрат Егизбаевич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Науанов Матыгул Ануарбекович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Сайлау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Өксікбаев Абдуали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"Саргалдаков Данабай"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Сергалиев Мурат Жанахметович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Жалгас Унгарович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Айымторы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Темирбаева Гулмира Кұлымжанқызы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Серик Кеулимжаевич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Тнымова Канбиби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Жакипова Алма Жандилдаевич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Жайлыбаева Нургуль Куанышовна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Базарбай "Алдажар"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Әбдірахман Болатбекұлы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 Жумаділ "Талдыаша"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Актілеуов Есенали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Алдешов Кырым "Рауан-1"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 Талгат "Азимжан"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Табынбаев Рахат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Алшуразов Унталап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Байсенгирова Айнур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Елеу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Жомарт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Жалимбетов Уркен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Венера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Едігеев Кайырбек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Ергараев Айтуган Тасбулатович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Ерхатов Аманбай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Бахыт Кайыпович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Жалмаханов Болатбек Жалиевич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Жубаназар Айгул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Жубатырова Набат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Жумахметов Саламат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Жураев Махсут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Батыралы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Қорабай Маргулан Бахытбекович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Алпысбай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Макамбетова Мариямкул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"Мирманова Гулсим"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Шалкыма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Жанибек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Пазылбеков Болатбек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Аскар "Актилеуов Есен"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Жанбай Ерсайынұлы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 Толеу "Жылкелді"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Сақтағанова Раушан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Аскар "Бакытгани"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Жаксыбай "Дәурен"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Салмаев Шора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Зайнағи Көпберген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Сейтім Лиман "Сейтім Лиман"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Сержанова Сәуле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Танжарыков Кама "Максым"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Ізбасаров Айшылык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Іскендиров Әнуарбек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Кайрат Ерсултанович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Джалмагамбетов Жусупбай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Ергараев айтуған Тасболатович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 Серікбол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Асанхан Елжас Бектұрұлы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Құсанов Аманқос Едігеұлы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Нағашыбаева Айжан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Талғат Шыныбайұлы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Әлмұрат Серик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Жиеналиев Берік "Айдаулет"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Аманғали "Нур-Аша"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Аманғали "Нур-Аша"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Мамбетжанов Мирамбек "Мерей"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"Матназар Жасарал"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Мирамкул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Нұрланұлы Бекарыс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"Орынбасаров Серік"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Примбетов Амантай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Суйеу Нурлыбек Аяшұлы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Шамуратов Сражадин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Дарикужаев Куаныш Кутмагамбетович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Акманбетова Темірбике "Гидроузел"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Берік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Еркін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Аржиков Жубаназар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Әлимбай Қасқырбай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Бекетова Алмагул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 Гулшакарам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Кулжан Аманшаулы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Орналы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 Оңғар "Даулет-3"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"Жумагали Кошербай"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Жумашов Ертас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Темірбек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Купжасаров Самат Абдикадирович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Калепов Бакытжан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Кенжалиев Серик Куанышович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"Коспанова Миуа"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 Нурали Жусупбекович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Мылтықбаев Әбілғазы Шоратай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Ерхожаев Акарыс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Жеткербай "Ануар"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"Байрак"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Силтеуов Мирамбек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Рақымбек Кетебаевич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"Толеген Мендилда"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"Шектибай Амандос"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Кулнар Панабекқызы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Нұржігіт Кибитович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Байділдаева Жупар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Булебаев Райымбек "Сарым"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Булебаев Тойбазар Беккожаұлы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Ондабаев Нурболат Жаксылыкович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Мақсатбаев Нағашыбай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Кумисбек Абаевич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Манат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Сагынов Айгабыл Карлыбаевич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Таласбаев Койшыбай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Әлмәшов Алтынбек Елтайұлы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 Байдильда Алкебаевич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Абсеметова Гулшара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 Коныс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Жаксылык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Шалгынбай Жаксылыкулы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Асылбек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Курманбай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Сапак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Балкирова Багдагул Муратовна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Байкубекова Салима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Бекмуратов Шынтас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Бердимагамбетов Турехан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Бисенбай Мадина Сагындыкович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Бигерастанов Зилкара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Мурат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Бекзада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Ермаханов Дастан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Естенкулов Серик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 Берик Жексембаевич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Жолмаханов Нурлан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Жулекешова Женискуль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Абайхан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Ержан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Рахила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Файзрахман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Қарымсақов Қорғанбек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Кожағұл Зағипа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Коланов Сатбай "Шилі"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Козыбагаров Гулжанат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"Кобес Уркан"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Лимашов Нуржан Зейнуллаевич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Мендикараев Мешитбай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Найпа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Айнагул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Панабек "Нурлыбек"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Райкул Мырзамуратовна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"Мырзеков Калкаман"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 Серік"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 Зибагул "Рсалиев А" шаруа қожалығы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 Сагыныш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Куан Кылышбаевич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Сембиева Айпан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Сейлбаев Усенкара Акатаевич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Серикбай Бакыткул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Ысмағұл Қуаныш Бақытжанұлы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Жаксылык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Нұрлыгүл Басбақбайқызы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Кенжалев Кунтуар Жандаулетович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Мухрадин</w:t>
            </w:r>
          </w:p>
        </w:tc>
      </w:tr>
      <w:tr>
        <w:trPr>
          <w:trHeight w:val="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 Пахрадин "Атамекен-2" шаруа қожалығы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362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03"/>
        <w:gridCol w:w="1695"/>
        <w:gridCol w:w="1695"/>
        <w:gridCol w:w="1239"/>
        <w:gridCol w:w="846"/>
        <w:gridCol w:w="1514"/>
        <w:gridCol w:w="1514"/>
        <w:gridCol w:w="389"/>
        <w:gridCol w:w="389"/>
        <w:gridCol w:w="1511"/>
        <w:gridCol w:w="4"/>
        <w:gridCol w:w="1"/>
        <w:gridCol w:w="39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 (гектар)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 қажеттілігі үшін (жайылымы және шабындық алқаптары), (гектар)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шаруа қожалықтар бойынша мал басы саны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қажет жайылым көлемі (гектар)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қажет жайыйлым көлемі (гектар)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қажет етілетін жайылым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Айдалмалы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9"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МІҚ-1264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УМ-2497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Жылқы-546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УМ-708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Жылқы-155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-37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17720,24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17720,24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0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-1542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29442,95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29442,95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УМ-2980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-1901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7068,95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4482,5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4482,5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УМ-297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-270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УМ- 1541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13803,34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13803,34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қожалықтар бойынша </w:t>
            </w:r>
          </w:p>
          <w:bookmarkEnd w:id="31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-1180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15587,8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УМ-3513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19596,8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УМ-585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5377,8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УМ-1251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Түйе-49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4665,6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4665,6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-1317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УМ-3893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- 805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-675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УМ-1661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-310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-1252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УМ- 3417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-947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УМ-424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Түйе-131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2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-686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УМ- 2565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Түйе-1044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УМ- 3641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- 1485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УМ-6281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- 3899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183696,8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3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- 951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22229,4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УМ- 4972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УМ- 3614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-529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Түйе-48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- 748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-890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32437,6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- 1207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УМ- 6500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- 393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Түйе-1163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УМ-1036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-306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-137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4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МІҚ-746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12934,2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УМ-1126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-180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- 594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УМ- 934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- 800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- 99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УМ- 2037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- 1578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1735,8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- 289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-664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УМ- 1419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- 998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УМ- 2825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- 177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5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УМ- 192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- 624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УМ- 341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жеке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24602,6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УМ- 3069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- 831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УМ- 3175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- 1259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Түйе-710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6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22999,4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УМ- 4410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- 734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- 188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7"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- 3835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308692,95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241372,35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621811,8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таратылып жазылуы: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МІҚ – мүйізді ірі қара мал;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 – уақ мал.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2009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1558"/>
        <w:gridCol w:w="4154"/>
        <w:gridCol w:w="3815"/>
        <w:gridCol w:w="542"/>
      </w:tblGrid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4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(Қарақұм, Қызылқұм) малдардың айдап шығарылу мерзімі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(Қарақұм, Қызылқұм) малдардың қайтарылу мерзімі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маршруттарын белгілейтін жайылымдарды пайдалану жөніндегі күнтізбелік кестесі. Сонымен қатар жайылымның кезеңінің ұзақтығы;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Топырақтық-климаттық аймаққа, ауыл шаруашылығы жануарлар түріне, сондай-ақ жайылым өнімділігіне байланысты жайылымның ұзақтық кезеңі: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сексеуілді-бұта дала және дала – 180-200 күн;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шөлейтте – 150-180 күн,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мүйізді ірі қара малды жаю ұзақтығы –ең кіші, ал етті мүйізді ірі қара мал үшін, қой, жылқы, түйе үшін – максималды және қар жамылғысының тереңдігіне, қардың тығыздығына және басқа да факторларға байланысты.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барлық жерінің санаттарға бөлінуі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932"/>
        <w:gridCol w:w="3256"/>
        <w:gridCol w:w="3423"/>
        <w:gridCol w:w="3090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шаруашылығындағы пайдаланудағы жерлер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239546, 95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183 312, 35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175 496, 4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қорғаныс, байланыс және басқа бағыттары жерлер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911,7371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229, 2869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218, 6869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1 785 580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164 029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14 441, 9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1452707, 6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1031149, 4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3 759 706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1 598 858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1566770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ауданы ауылшаруашылығына негізделген, соңғы уақытта мал шаруашылығы қарқынды дамып келе жатқан аймақ. Еліміздің азық-түлікпен толық қамтамасыз ету міндетін орындауда мал шаруашылығын дамыту айрықша орын алатын болса, оның негізі – табиғи жайылымдарды тиімді және ұтымды пайдалану болып табылады.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пайдаланушылар мен меншік иелері үшін табиғи жайылымдарды тиімді пайдалану, жайылымның тозуын болдырмай, жақсарту шараларын жүзеге асыру кезек күттірмейтін міндет.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Осыған орай Қазалы ауданы әкімдігі тарапынан "Жайылымның жалпы алаңы жүктемесінің, шекті рұқсат етілетін нормасын бекіту туралы"Қазақстан Республикасы Ауыл шаруашылығы министрлігінің 2015 жылдың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негізінде ауылдық округтер, шаруа қожалықтары жалпы аудан аумағындағы төрт түлік мал басының жайылымдық жерлермен қамтылу жағдайына талдау жүргізілді.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аймағы климаты тым континенттік, қысы біршама суық, жазы ыстық әрі қуаң, аңызақты келеді. Қаңтар айындағы ауаның жылдық орташа температурасы — 9–13°С, шілдеде — 27–29°С. Жауын-шашынның жылдық орташа мөлшері — 100–150 мм.Топырағы солтүстігінде сұр, құмайтты сұр, тақыр және тақыр тәрізді топырақ, орталық бөлігінде құмайтты сұр, бозғылт сұр, Сырдария аңғары мен жайылмасында шалғынды топырақ және шалғынды-батпақты топырақ қалыптасқан.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таңда аудан бойынша түйе 9364 бас, мүйізді ірі қара мал 36343 бас, уақ мал 88885 бас, жылқы 26827 бас, құс 5903 басты құрайды және аталған малдарға арналған барлығы 9 мал тоғыту орны, 19 қолдан ұрықтандыру пункті, 6 мал көмінділері (биотермиялық шұңқыр) бар.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ауданы 19 ауылдық округ және Қазалы қаласы, Әйтеке би кенті аумағының жерінен құралған.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1981"/>
        <w:gridCol w:w="2406"/>
        <w:gridCol w:w="1550"/>
        <w:gridCol w:w="2406"/>
        <w:gridCol w:w="1552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8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мал басының саны туралы деректер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02"/>
        <w:gridCol w:w="1867"/>
        <w:gridCol w:w="2258"/>
        <w:gridCol w:w="2258"/>
        <w:gridCol w:w="2258"/>
        <w:gridCol w:w="1868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(бас)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(бас)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(бас)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(бас)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(бас)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