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2ae6" w14:textId="5022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Қазалы аудандық мәслихатының 2017 жылғы 22 желтоқсандағы № 150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2019 жылғы 12 ақпандағы № 274 шешімі. Қызылорда облысының Әділет департаментінде 2019 жылғы 13 ақпанда № 6688 болып тіркелді. Күші жойылды - Қызылорда облысы Қазалы аудандық мәслихатының 2021 жылғы 29 сәуірдегі № 47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29.04.2021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күнiнен бастап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Қазалы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Қазалы аудандық мәслихатының 2017 жылғы 22 желтоқсандағы </w:t>
      </w:r>
      <w:r>
        <w:rPr>
          <w:rFonts w:ascii="Times New Roman"/>
          <w:b w:val="false"/>
          <w:i w:val="false"/>
          <w:color w:val="000000"/>
          <w:sz w:val="28"/>
        </w:rPr>
        <w:t>№ 150</w:t>
      </w:r>
      <w:r>
        <w:rPr>
          <w:rFonts w:ascii="Times New Roman"/>
          <w:b w:val="false"/>
          <w:i w:val="false"/>
          <w:color w:val="000000"/>
          <w:sz w:val="28"/>
        </w:rPr>
        <w:t xml:space="preserve"> (нормативтік құқықтық актілерді мемлекеттік тіркеу Тізілімінде 6129 нөмірімен тіркелген, Қазақстан Республикасы нормативтік құқықтық актілерінің эталондық бақылау банкінде 2018 жылғы 23 қаңтардағы жарияланған) шешіміне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алтыншы, жетінші абзацтары "30 айлық есептік көрсеткіш мөлшерінде жылына бір рет" деген сөздерден кейін "және 2019 жылдың 15 ақпанында Ауғанстан аумағынан совет әскерлерін шығару күніне 30 жыл толуына орай материалдық көмек ретінде бір дүркін 40 айлық есептік көрсеткіш мөлшерінде" деген сөздермен толықтырылсын.</w:t>
      </w:r>
    </w:p>
    <w:bookmarkStart w:name="z8"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XХХVІІІ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Қ.Қожалепесов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