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79d9" w14:textId="c377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 бойынша тұрмыстық қатты қалдықтарды жинауға, әкетуге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2019 жылғы 12 ақпандағы № 276 шешімі. Қызылорда облысының Әділет департаментінде 2019 жылғы 13 ақпанда № 6687 болып тіркелді. Күші жойылды - Қызылорда облысы Қазалы аудандық мәслихатының 2023 жылғы 28 сәуірдегі № 19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аудандық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Экологиялық кодексі" Қазақстан Республикасының 2007 жылғы 9 қаңтардағы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Қазалы ауданы бойынша тұрмыстық қатты қалдықтарды жинауға, әкетуге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Қазалы аудандық мәслихатының келесі шешімдерінің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"Әйтеке би кенті бойынша тұрмыстық қатты қалдықтарды әкету тарифін бекіту туралы" Қазалы аудандық мәслихатының 2014 жылғы 21 ақпандағы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4614 нөмірімен тіркелген, "Әділет" ақпараттық-құқықтық жүйесінде 2014 жылғы 27 наурызда, "Қазалы" газетінде 2014 жылғы 28 наурызда жарияланған) шешімі;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"Қазалы ауданы бойынша коммуналдық қалдықтарды көму тарифін бекіту туралы"Қазалы аудандық мәслихатының 2015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5262 нөмірімен тіркелген,"Тұран-Қазалы" газетінде 2015 жылғы 18 қарашада, "Әділет" ақпараттық-құқықтық жүйесінде 2016 жылғы 15 ақпанда жарияланған) шешімі.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XХХVІІІ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Қ.Қожалепесов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Қазалы ауданы бойынша тұрмыстық қатты қалдықтарды жинауға, әкетуге және көмуге арналған тарифтер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адамға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адамға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субъектілер-абоненттер үшін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текше 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