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f4de" w14:textId="191f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Аманөткел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301 шешімі. Қызылорда облысының Әділет департаментінде 2020 жылғы 5 қаңтарда № 7175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Аманөткел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75 796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–2 774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73 022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77 755,1мың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1 959,1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Аманөткел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75 796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301 шешіміне 2-қосымша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301 шешіміне 3-қосымша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2022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301 шешіміне 4-қосымша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Аманөткел ауылдық округінің бюджетін атқару процесінде секвестрлеуге жатпайтын бюджеттік бағдарламалар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