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2bd8" w14:textId="7b52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Жаңақұрылыс ауылдық округі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2019 жылғы 26 желтоқсандағы № 305 шешімі. Қызылорда облысының Әділет департаментінде 2020 жылғы 5 қаңтарда № 7170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Жаңақұрылыс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–71432,6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–1 268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–29,6 мың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–70135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–71432,6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25.12.2020 </w:t>
      </w:r>
      <w:r>
        <w:rPr>
          <w:rFonts w:ascii="Times New Roman"/>
          <w:b w:val="false"/>
          <w:i w:val="false"/>
          <w:color w:val="00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 жылға арналған Жаңақұрылыс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 және ресми жариялауға жатады.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 №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Жаңақұрылыс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Қызылорда облысы Арал аудандық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26 желтоқсаны № 305 шешіміне 2-қосымша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Жаңақұрылыс ауылдық округінің 2021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26 желтоқсаны № 305 шешіміне 3-қосымша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Жаңақұрылыс ауылдық округінің 2022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26 желтоқсаны № 305 шешіміне 4-қосымша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Жаңақұрылыс ауылдық округі бюджетін атқару процесінде секвестрлеуге жатпайтын бюджеттік бағдарламалар тізбесі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