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0dc0" w14:textId="4a10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Бөген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26 желтоқсандағы № 304 шешімі. Қызылорда облысының Әділет департаментінде 2020 жылғы 5 қаңтарда № 7168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Бөген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89 993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88 520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89 993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Бөген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304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304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26 желтоқсаны № 304 шешіміне 4-қосымша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Бөген ауылдық округі бюджетін атқару процесінде секвестрлеуге жатпайтын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