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f429d" w14:textId="eaf42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Бекбауыл ауылдық округі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2019 жылғы 26 желтоқсандағы № 303 шешімі. Қызылорда облысының Әділет департаментінде 2020 жылғы 5 қаңтарда № 7166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Бекбауыл ауылдық округінің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52 915,9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–1 926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90,9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50 899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–52 915,9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Арал аудандық мәслихатының 09.12.2020 </w:t>
      </w:r>
      <w:r>
        <w:rPr>
          <w:rFonts w:ascii="Times New Roman"/>
          <w:b w:val="false"/>
          <w:i w:val="false"/>
          <w:color w:val="00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2020 жылға арналған Бекбауыл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 және ресми жариялауға жатады.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желтоқсандағы №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Бекбауыл ауылдық округінің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Қызылорда облысы Арал аудандық мәслихатының 09.12.2020 </w:t>
      </w:r>
      <w:r>
        <w:rPr>
          <w:rFonts w:ascii="Times New Roman"/>
          <w:b w:val="false"/>
          <w:i w:val="false"/>
          <w:color w:val="ff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8 215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26 желтоқсаны № 303 шешіміне 2-қосымша</w:t>
            </w:r>
          </w:p>
        </w:tc>
      </w:tr>
    </w:tbl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Бекбауыл ауылдық округінің 2021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жыл сомасы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26 желтоқсаны № 303 шешіміне 3-қосымша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Бекбауыл ауылдық округінің 2022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 сомасы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26 желтоқсаны № 303 шешіміне 4-қосымша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Бекбауыл ауылдық округі бюджетін атқару процесінде секвестрлеуге жатпайтын бюджеттік бағдарламалар тізбесі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