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f0d5" w14:textId="10bf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Аралқұм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298 шешімі. Қызылорда облысының Әділет департаментінде 2020 жылғы 5 қаңтарда № 7164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41 733,4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39 490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41 733,4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298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298 шешіміне 3-қосымша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