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ca2c" w14:textId="a7fc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Атанши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300 шешімі. Қызылорда облысының Әділет департаментінде 2020 жылғы 5 қаңтарда № 7161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Атанши ауылдық округінің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33 513,5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1 491,5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30 551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33 513,5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Атанши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2 741,5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300 шешіміне 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300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300 шешіміне 4-қосымша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Атанши ауылдық округі бюджетін атқару процесінде секвестрлеуге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