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6100" w14:textId="7a26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Ақирек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299 шешімі. Қызылорда облысының Әділет департаментінде 2020 жылғы 5 қаңтарда № 7160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67 782,4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66 344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67 782,4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Ақирек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299 шешіміне 1-қосымша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2020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299 шешіміне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299 шешіміне 3-қосымша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299 шешіміне 4-қосымша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Ақирек ауылдық округі бюджетін атқару процесінде секвестрлеуге жатпайтын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