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f7ba" w14:textId="5dcf7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Октябрь ауылдық округі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2019 жылғы 26 желтоқсандағы № 318 шешімі. Қызылорда облысының Әділет департаментінде 2020 жылғы 5 қаңтарда № 7157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Октябрь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112 551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1 703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110 848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113 310,7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- 759,7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759,7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25.12.2020 </w:t>
      </w:r>
      <w:r>
        <w:rPr>
          <w:rFonts w:ascii="Times New Roman"/>
          <w:b w:val="false"/>
          <w:i w:val="false"/>
          <w:color w:val="00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 жылға арналған Октябрь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 және ресми жариялауға жатады.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26 желтоқсаны № 318 шешіміне 1-қосымша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Октябрь ауылдық округінің 2020 жылға арналған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26 желтоқсаны № 318 шешіміне 2-қосымша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Октябрь ауылдық округінің 2021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26 желтоқсаны № 318 шешіміне 3-қосымша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Октябрь ауылдық округінің 2022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26 желтоқсаны № 318 шешіміне 4-қосымша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Октябрь ауылдық округі бюджетін атқару процесінде секвестрлеуге жатпайтын бюджеттік бағдарламалар тізбесі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