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b974" w14:textId="0fa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Жіңішкеқұм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307 шешімі. Қызылорда облысының Әділет департаментінде 2020 жылғы 5 қаңтарда № 7140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32 563,9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32 563,9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Жіңішкеқұм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307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307 шешіміне 3-қосымша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307 шешіміне 4-қосымша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Жіңішкеқұм ауылдық округі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