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ccd" w14:textId="d1d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Қосжар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313 шешімі. Қызылорда облысының Әділет департаментінде 2019 жылғы 31 желтоқсанда № 7133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Қосжар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28 885,6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27 937 мың теңге, оның ішінде сувенция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26 567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28 885,6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2020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313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313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