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8801" w14:textId="3d98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Мергенсай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308 шешімі. Қызылорда облысының Әділет департаментінде 2019 жылғы 30 желтоқсанда № 7122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Мергенсай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115 517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115 517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Мергенсай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4-қосымша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Мергенсай ауылдық округі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