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b9cb" w14:textId="590b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Қарақұм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309 шешімі. Қызылорда облысының Әділет департаментінде 2019 жылғы 30 желтоқсанда № 7121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Қарақұм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110 613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4 649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105 964 мың теңге,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112 176,4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1 563,4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окруігінң 2020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23 328,4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23 328,4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шешіміне 2-қосымша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2021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шешіміне 3-қосымша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