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062c" w14:textId="a600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Сексеуіл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26 желтоқсандағы № 297 шешімі. Қызылорда облысының Әділет департаментінде 2019 жылғы 30 желтоқсанда № 7119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244 472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–10 992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233 480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255 575,8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-11 103.8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25.12.2020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Сексеуіл кентінің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шешіміне 2-қосымша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Сексеуіл кентінің 2021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шешіміне 3-қосымша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Сексеуіл кентінің 2022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