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ab1f" w14:textId="49e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13 желтоқсандағы № 286 шешімі. Қызылорда облысының Әділет департаментінде 2019 жылғы 19 желтоқсанда № 7033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16 832 847,1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–1 925 593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79 705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14 814 375,1 мың теңге, оның ішінде субвенция көлемі – 9 087 456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16 832 996,9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12 453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–10 272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16 000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- 28 602,8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28 602,8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 Арал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13 желтоқсаны № 286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"21" желтоқсандағы № 208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16 832 847,1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1 218 058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16 832 996,9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9 937 709,4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9 044 209,4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8 903 530,4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764 604,2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718 831,9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287 884,6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-28 602,8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13 желтоқсаны № 286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"21" желтоқсандағы № 208 шешіміне 4-қосымша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91"/>
        <w:gridCol w:w="2869"/>
        <w:gridCol w:w="2571"/>
        <w:gridCol w:w="1902"/>
        <w:gridCol w:w="2125"/>
        <w:gridCol w:w="1927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коды-(123001) Қаладағыаудан,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 қсақтау ұйымына жеткізуді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860"/>
        <w:gridCol w:w="1785"/>
        <w:gridCol w:w="3223"/>
        <w:gridCol w:w="2316"/>
        <w:gridCol w:w="13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коды-(123009) Елді мекендердің санитариясын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27 452,8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54 898,3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37 794,7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