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e9532" w14:textId="17e95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 Арал ауданы әкімдігінің 2016 жылғы 18 қантардағы № 7-қ қаулысының күші жойылды деп тану туралы</w:t>
      </w:r>
    </w:p>
    <w:p>
      <w:pPr>
        <w:spacing w:after="0"/>
        <w:ind w:left="0"/>
        <w:jc w:val="both"/>
      </w:pPr>
      <w:r>
        <w:rPr>
          <w:rFonts w:ascii="Times New Roman"/>
          <w:b w:val="false"/>
          <w:i w:val="false"/>
          <w:color w:val="000000"/>
          <w:sz w:val="28"/>
        </w:rPr>
        <w:t>Қызылорда облысы Арал ауданы әкімдігінің 2019 жылғы 3 желтоқсандағы №168-қ қаулысы. Қызылорда облысының Әділет департаментінде 2019 жылғы 4 желтоқсанда № 7005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27-бабына</w:t>
      </w:r>
      <w:r>
        <w:rPr>
          <w:rFonts w:ascii="Times New Roman"/>
          <w:b w:val="false"/>
          <w:i w:val="false"/>
          <w:color w:val="000000"/>
          <w:sz w:val="28"/>
        </w:rPr>
        <w:t xml:space="preserve"> сәйкес Арал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iстейтiн денсаулық сақтау, әлеуметтiк қамсыздандыру, бiлiм беру, мәдениет, спорт және ветеринария саласындағы мамандар лауазымдарының тiзбесiн айқындау туралы" Арал ауданы әкімдігінің 2016 жылғы 18 қантардағы </w:t>
      </w:r>
      <w:r>
        <w:rPr>
          <w:rFonts w:ascii="Times New Roman"/>
          <w:b w:val="false"/>
          <w:i w:val="false"/>
          <w:color w:val="000000"/>
          <w:sz w:val="28"/>
        </w:rPr>
        <w:t>№ 7-қ</w:t>
      </w:r>
      <w:r>
        <w:rPr>
          <w:rFonts w:ascii="Times New Roman"/>
          <w:b w:val="false"/>
          <w:i w:val="false"/>
          <w:color w:val="000000"/>
          <w:sz w:val="28"/>
        </w:rPr>
        <w:t xml:space="preserve"> қаулысының (нормативтік құқықтық актілерді мемлекеттік тіркеу Тізілімінде № 5363 болып тіркелген, 2016 жылғы 19 наурызда "Толқын" газетінде және Қазақстан Республикасы нормативтік құқықтық актілердің "Әділет" ақпараттық-құқықтық жүйесінде 2016 жылғы 8 сәуірде жарияланған) күші жойылды деп танылсын.</w:t>
      </w:r>
    </w:p>
    <w:bookmarkEnd w:id="1"/>
    <w:bookmarkStart w:name="z6" w:id="2"/>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Арал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УРАЗБАЕВ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