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731b" w14:textId="365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№ 213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21 қарашадағы № 280 шешімі. Қызылорда облысының Әділет департаментінде 2019 жылғы 26 қарашада № 6988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6593 нөмірімен тіркелген, 2019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маңызы бар қала, кент, ауылдық округтер бюджеттері 1-21 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1 513 210,3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967 212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194 025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62 703,3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64 539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50 389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77 396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96 946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166 070,6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126 644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20 311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6 435,6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3 467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2 259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2 364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1 268,7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283,7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12 920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12 920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1 332 951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826 663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173 714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55 984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61 072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48 130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72 806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94 582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1 542 529,5 мың теңге,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973 235,4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207 742,5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67 436,5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65 805,1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51 218,9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78 475,4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98 615,7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- 29 319,2 мың теңге.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29 319,2 мың теңге.".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елу бірінші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973 235,4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2018 жылғы "26" желтоқсандағы № 213 шешіміне 4-қосымша 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74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7-қосымша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10-қосымша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598"/>
        <w:gridCol w:w="2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13-қосымша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16-қосымша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598"/>
        <w:gridCol w:w="2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"21" қарашада № 280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19-қосымша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