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daf3" w14:textId="afbd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Арал аудандық мәслихатының 2018 жылғы 21 желтоқсандағы № 208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21 қарашадағы № 279 шешімі. Қызылорда облысының Әділет департаментінде 2019 жылғы 25 қарашада № 6986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Арал аудандық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6578 нөмірімен тіркелген, 2019 жылғы 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бюджет 1, 2 және 3-қосымшаларға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16 872 693,6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1 925 593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13 174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79 705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14 854 221,6 мың теңге, оның ішінде субвенция көлемі – 9 087 456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16 872 843,4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12 453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10 272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16 000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- 28 602,8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28 602,8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елу бірінші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"21" қарашадағы № 279 Арал аудандық мәслихатының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 208 Арал аудандық мәслихатының шешіміне 1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16 872 693,6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1 267 732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1 218 058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14 854 221,6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14 854 221,6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14 854 221,6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16 872 843,4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1 006 363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9 723 637,5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8 830 137,5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8 689 458,5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2 093 143,5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1 274 042,3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1 274 042,3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770 552,2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93 848,7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333 422,4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141 198,4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718 888,9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287 884,6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-28 602,8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"21" қарашадағы № 279 Арал аудандық мәслихатының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 208 Арал аудандық мәслихатының шешіміне 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2019 жылға арналған шығындар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16"/>
        <w:gridCol w:w="2944"/>
        <w:gridCol w:w="2571"/>
        <w:gridCol w:w="1902"/>
        <w:gridCol w:w="2125"/>
        <w:gridCol w:w="1927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коды-(123001) 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коды-(123002)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коды-(123003) Мұқтаж азаматтарға үйде әлеуметтік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коды-(123004) Мектепке дейінгі тәрбие мен оқыту ұйымдарының қызметін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коды-(123006) 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Жетесби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192 157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97"/>
        <w:gridCol w:w="1669"/>
        <w:gridCol w:w="1740"/>
        <w:gridCol w:w="1670"/>
        <w:gridCol w:w="3016"/>
        <w:gridCol w:w="2167"/>
        <w:gridCol w:w="1246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коды-(123008) Елді мекендердің көшелерін жарықтандыру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коды-(123009) Елді мекендердің санитариясын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коды-(123022) Мемлекеттік органның күрделі шығыстары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коды-(123040) Өңірлерді дамытудың 2020 жылға дейінгі бағдарламасы шеңберінде өңірлерді экономикалық дамытуға жәрдемдесу бойынш ашараларды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54 898,3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Жетесби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