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6631" w14:textId="8f86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аудандық бюджет туралы" Арал аудандық мәслихатының 2018 жылғы 21 желтоқсандағы № 208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2019 жылғы 7 тамыздағы № 264 шешімі. Қызылорда облысының Әділет департаментінде 2019 жылғы 13 тамызда № 6867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аудандық бюджет туралы" Арал аудандық мәслихатының 2018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6578 нөмірімен тіркелген, 2019 жылғы 5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2019-2021 жылдарға арналған аудандық бюджет 1, 2 және 3-қосымшаларға сәйкес, оның ішінде 2019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16 762 680,4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–1 961 123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13 567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43 781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14 744 209,4 мың теңге, оның ішінде субвенция көлемі – 9 087 456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16 762 890,2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12 453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22 725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–10 272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16 000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16 000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- 28 662,8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28 662,8 мың теңге.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қырық жетінші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Ж.Баймырзаев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"07" тамыздағы № 264 Арал аудандық мәслихатының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"21" желтоқсандағы № 208 Арал аудандық мәслихатының шешіміне 1-қосымша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1077"/>
        <w:gridCol w:w="1077"/>
        <w:gridCol w:w="6152"/>
        <w:gridCol w:w="32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0"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16 762 680,4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1 961 123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309 271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309 271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302 557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302 557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1 300 633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1 244 205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8 015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9 698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14 744 209,4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14 744 209,4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14 744 209,4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жыл 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"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16 762 890,2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994 832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177 070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299 858,7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283 041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249 586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9 780 984,5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235 667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213 578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8 886 304,5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8 745 302,5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98 521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98 521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 объектілерін салу және реконструкциялау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287 795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191 508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 – медициналық-педагогикалық консультациялық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2 074 168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1 178 125,3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1 178 125,3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839 233,7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149 227,9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96 573,7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орталықтарының қызметін қамтамасыз ету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195 614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 пәтерлі тұрғын үйлерде энергетикалық аудит жүргізу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169 744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713 737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188 298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188 298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148 893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143 167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147 468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145 231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- энергетика кешенi және жер қойнауын пайдалану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178 395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 – энергетикалық жүйені дамыту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171 895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 – энергетикалық жүйені дамыту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171 895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301 322,2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30 112,2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обьектілерін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30 112,2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214 113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155 350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853 976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853 976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106 936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114 886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632 154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1 585 447,5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1 585 447,5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ығындарын өтеуге төменгі тұрған бюджеттен ағымдағы нысаналы трансферттер</w:t>
            </w:r>
          </w:p>
          <w:bookmarkEnd w:id="22"/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504 173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1 057 792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-28 662,8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28 662,8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16 209,8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16 475,3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16 475,3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"07" тамыздағы №264 Арал аудандық мәслихатының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"21" желтоқсандағы №208 Арал аудандық мәслихатының шешіміне 4-қосымша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Аудандағы ауылдық округтердің бюджеттік бағдарламалары бойынша 2019 жылға арналған шығындар көлемі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88"/>
        <w:gridCol w:w="2926"/>
        <w:gridCol w:w="2556"/>
        <w:gridCol w:w="1890"/>
        <w:gridCol w:w="2112"/>
        <w:gridCol w:w="1915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сыныптау коды-(123001) Қаладағы аудан, аудандық маңызы бар қала, кент, ауыл, ауылдық округ әкімінің қызметін қамтамасыз ету жөніндегі қызметтер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коды-(123002) 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коды-(123003) Мұқтаж азаматтарға үйде әлеуметтік көмек көрсету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коды-(123004) Мектепке дейінгі тәрбие мен оқыту ұйымдарының қызметін қамтамасыз ету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коды-(123006) 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Аралқұм ауылдық округі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18 658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Атанши ауылдық округі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17 974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Ақирек ауылдық округі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17 266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ауылдық округі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17 825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Беларан ауылдық округі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 ауылдық округі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18 534,7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16 684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18 154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Жіңішкеқұм ауылдық округі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17 799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Жетес би ауылдық округі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17 079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Қаратерең ауылдық округі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17 969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8 013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ауылдық округі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20 438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14 478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Қосаман ауылдық округі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17 294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Қосжар ауылдық округі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Мергенсай ауылдық округі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 ауылдық округі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17 879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55 183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31 314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ауылдық округі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15 383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16 708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ауылдық округі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16 409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299 858,7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213 578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188 298</w:t>
            </w:r>
          </w:p>
        </w:tc>
      </w:tr>
    </w:tbl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65"/>
        <w:gridCol w:w="1660"/>
        <w:gridCol w:w="1730"/>
        <w:gridCol w:w="1660"/>
        <w:gridCol w:w="2999"/>
        <w:gridCol w:w="2154"/>
        <w:gridCol w:w="1239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коды-(123008) Елді мекендердің көшелерін жарықтандыру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сыныптау коды-(123009) Елді мекендердің санитариясын қамтамасыз ету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коды-(123022) Мемлекеттік органның күрделі шығыстары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коды-(123040) 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коды-(123041) 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Аралқұм ауылдық округі әкімінің аппараты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29 842,0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Атанши ауылдық округі әкімінің аппараты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27 797,0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Ақирек ауылдық округі әкімінің аппараты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621,3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54 963,3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ауылдық округі әкімінің аппараты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73 251,0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Беларан ауылдық округі әкімінің аппараты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27 758,0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 ауылдық округі әкімінің аппараты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38 451,7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 әкімінің аппараты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59 294,0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Жіңішкеқұм ауылдық округі әкімінің аппараты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27 043,0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Жетес би ауылдық округі әкімінің аппараты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27 159,0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Қаратерең ауылдық округі әкімінің аппараты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30 800,0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ауылдық округі әкімінің аппараты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36 230,0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Қосаман ауылдық округі әкімінің аппараты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35 096,0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Қосжар ауылдық округі әкімінің аппараты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24 546,0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Мергенсай ауылдық округі әкімінің аппараты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93 089,0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 ауылдық округі әкімінің аппараты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105 604,0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ауылдық округі әкімінің аппараты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49 225,0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ауылдық округі әкімінің аппараты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18 017,0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10 763,3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758 166,0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