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0c1a" w14:textId="36f0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маңызы бар қала, кенттер және ауылдық округтер бюджеттері туралы" Арал аудандық мәслихатының 2018 жылғы 26 желтоқсандағы № 213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17 маусымдағы № 257 шешімі. Қызылорда облысының Әділет департаментінде 2019 жылғы 19 маусымда № 6829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маңызы бар қала, кенттер және ауылдық округтер бюджеттері туралы" Арал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6593 нөмірімен тіркелген, 2019 жылғы 9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маңызы бар қала, кент, ауылдық округтер бюджеттері 1-21 қосымшаларға сәйкес, оның ішінде 2019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1 465 186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929 792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187 025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61 409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63 039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50 063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77 396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96 462 мың теңге.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131 250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102 144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13 311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5 425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1 967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1 933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4 590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1 880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985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985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0;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0;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0.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1 332 951 мың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826 663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173 714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55 984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61 072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48 130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72 806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94 582 мың теңге.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1 494 505,2 мың теңге, оның ішінде: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935 815,4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200 742,5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66 142,2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64 305,1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50 892,9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78 475,4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98 131,7 мың теңге.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- 29 319,2 мың теңге.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29 319,2 мың теңге.";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2-2 тармақпен толықтырылсын: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2019 жылға арналған аудандық бюджеттен аудандық маңызы бар қалалар, кенттер, ауылдық округтер бюджеттеріне берілетін ағымдағы нысаналы трансферттер көлемі 124 403 мың теңге сомасында көзделсін, оның ішінде: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75 221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6 176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17 665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5 390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4 393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7 048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8 510 мың теңге.";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қырық бесінші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М.Кеулімжаев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"17" маусымдағы №257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1-қосымша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Арал қаласының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935 815,4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"17" маусымдағы №257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2018 жылғы "26" желтоқсандағы №213 шешіміне 4-қосымша 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Сексеуіл кентінің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749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"17" маусымдағы №257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7-қосымша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Жақсықылыш кентінің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2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"17" маусымдағы №257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10-қосымша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Аманөткел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452"/>
        <w:gridCol w:w="5284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64 305,1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28 559,1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28 559,1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- 1 266,1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"17" маусымдағы №257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13-қосымша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Қамыстыбас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"17" маусымдағы №257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16-қосымша</w:t>
            </w:r>
          </w:p>
        </w:tc>
      </w:tr>
    </w:tbl>
    <w:bookmarkStart w:name="z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Қарақұм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452"/>
        <w:gridCol w:w="5284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78 475,4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- 1 079,4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"17" маусымдағы №257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19-қосымша</w:t>
            </w:r>
          </w:p>
        </w:tc>
      </w:tr>
    </w:tbl>
    <w:bookmarkStart w:name="z9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2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