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2e0" w14:textId="f80f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19 наурыздағы № 44-қ қаулысы. Қызылорда облысының Әділет департаментінде 2019 жылғы 20 наурызда № 6737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Арал ауданы әкімінің орынбасары Б. Жұмағұловқа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44-қ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"Сартай"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"Гүлдер"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"Алтын балық"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"Қарлығаш"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"Шағала"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"Жазира"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"Балдырған"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"Толқын"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ауылдық округі әкімінің аппараты" коммуналдық мемлекеттік мекемесінің "Айдын"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коммуналдық мемлекеттік мекемесінің "Желкен"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"Ақбота"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коммуналдық мемлекеттік мекемесінің "Ақбұлақ"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"Ақирек ауылдық округі әкімінің аппараты" коммуналдық мемлекеттік мекемесінің "Қызғалдақ"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 ауылдық округі әкімінің аппараты" коммуналдық мемлекеттік мекемесінің "Балбөбек"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әкімінің аппараты" коммуналдық мемлекеттік мекемесінің "Балауса"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"Рауан"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"Жақсықылыш кенті әкімінің аппараты" коммуналдық мемлекеттік мекемесінің "Мерей"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коммуналдық мемлекеттік мекемесінің "Шаттық"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"Сексеуіл кенті әкімінің аппараты" коммуналдық мемлекеттік мекемесінің "Жауқазын"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"Мереке" санаторлық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"Аялан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Акмуканова Нургул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("Еркем-ай"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 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кәсіпкер Нуржанова Даншат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("Нұрай"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Смагулова Лаззат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("Ер-Нұр"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Рай"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Телеутаев Даулет Ажмуратович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("Күләш"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Сермуханова Куралай Абильмазиновна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("Жадыра"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МАХАНОВА ЖАМИЛА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("Зере"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"Жарасқан Әбдірашев атындағы № 62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262 мектеп-гимназия"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19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елді мекені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59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60 Ж.Түменбаев атындағы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 - 25250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61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елді мекені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66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82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елді мекені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200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елді мекені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"Аманқос Мұстафаев атындағы № 227 негізгі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елді мекені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81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