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b0d4" w14:textId="dc8b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маңызы бар қала, кенттер және ауылдық округтер бюджеттері туралы" Арал аудандық мәслихатының 2018 жылғы 26 желтоқсандағы № 213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12 наурыздағы № 234 шешімі. Қызылорда облысының Әділет департаментінде 2019 жылғы 14 наурызда № 6731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маңызы бар қала, кенттер және ауылдық округтер бюджеттері туралы" Арал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6593 нөмірімен тіркелген, 2019 жылғы 9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маңызы бар қала, кенттер және ауылдық округтер бюджеттері 1-21 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1 340 783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854 571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169 360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55 233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57 649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45 670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70 348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87 952 мың теңге.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131 250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102 144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13 311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5 425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1 967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1 933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1 880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985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985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0;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0;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0.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1 208 548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751 442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156 049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49 808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55 682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43 737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65 758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86 072 мың теңге.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1 370 102,2 мың теңге, оның ішінде: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860 594,4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183 077,5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59 966,2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58 915,1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46 499,9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71 427, 4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89 621,7 мың теңге.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- 29 319,2 мың теңге.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29 319,2 мың теңге.";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2019 жылға арналған аудандық бюджеттен аудандық маңызы бар қалалар, кенттер және ауылдық округтер бюджеттеріне берілетін ағымдағы нысаналы трансферттер көлемі 19 688 мың теңге сомасында көзделсін, оның ішінде: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498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206 мың теңге,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206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1 537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7 664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5 371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4 206 мың теңге.";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қырық бірінші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"12" наурыздағы №234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1-қосымша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Арал қаласының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860 594,4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"12" наурыздағы №234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2018 жылғы "26" желтоқсандағы №213 шешіміне 4-қосымша 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Сексеуіл кентінің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749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183 077,5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"12" наурыздағы №234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7-қосымша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Жақсықылыш кентінің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"12" наурыздағы №234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10-қосымша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Аманөткел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256"/>
        <w:gridCol w:w="3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58 915,1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26 093,1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26 093,1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25 473,1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"12" наурыздағы №234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13-қосымша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Қамыстыбас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"12" наурыздағы №234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16-қосымша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Қарақұм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5284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71 427,4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20 266,4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20 266,4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20 116,4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- 1 079,4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"12" наурыздағы №234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19-қосымша</w:t>
            </w:r>
          </w:p>
        </w:tc>
      </w:tr>
    </w:tbl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