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af8" w14:textId="b95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7 наурыздағы № 232 шешімі. Қызылорда облысының Әділет департаментінде 2019 жылғы 11 наурызда № 6728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14 342 863,9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12 324 392,9 мың теңге, оның ішінде субвенция көлемі – 9 087 456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14 343 073,7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10 272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- 28 662,8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28 662,8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аудандық бюджет туралы" Арал аудандық мәслихатының 2018 жылғы 21 желтоқсандағы № 208 шешіміне өзгерістер енгізу туралы" Арал аудандық мәслихатының 2019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6704 болып тіркелген, 2019 жылғы 4 наурызда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енгізілетін осы шешімнің 2-тармағын қоспағанда,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қырықыншы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наурыздағы №232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14 342 863,9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14 343 073,7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287 676,7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8 819 396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8 061 580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285 371,2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ығындарын өтеуге төменгі тұрған бюджеттен ағымдағы нысаналы трансферттер</w:t>
            </w:r>
          </w:p>
          <w:bookmarkEnd w:id="23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наурыздағы №232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88"/>
        <w:gridCol w:w="2926"/>
        <w:gridCol w:w="2556"/>
        <w:gridCol w:w="1890"/>
        <w:gridCol w:w="2112"/>
        <w:gridCol w:w="191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коды-(123001)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287 676,7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860"/>
        <w:gridCol w:w="1785"/>
        <w:gridCol w:w="3223"/>
        <w:gridCol w:w="2316"/>
        <w:gridCol w:w="13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коды-(123009) Елді мекендердің санитариясын қамтамасыз ету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56 551,3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154 294,3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35 421,7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