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ccf0" w14:textId="fafc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Арал аудандық мәслихатының 2018 жылғы 21 желтоқсандағы № 208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18 ақпандағы № 220 шешімі. Қызылорда облысының Әділет департаментінде 2019 жылғы 20 ақпанда № 6704 болып тіркелді. Күші жойылды - Қызылорда облысы Арал аудандық мәслихатының 2019 жылғы 7 наурыздағы № 232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07.03.2019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"2019-2021 жылдарға арналған аудандық бюджет туралы" Арал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6578 нөмірімен тіркелген, 2019 жылғы 9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және 3-қосымшаларға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14 345 916,9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1 961 123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13 567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43 781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12 327 445,9 мың теңге, оның ішінде субвенция көлемі – 9 087 456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14 329 957,4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12 453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10 272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16 000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- 12 493,5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12 493,5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отыз тоғызыншы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ақпанандағы №220 Арал аудандық мәслихатының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14 342 863,9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14 343 073,7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879 334,7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346 172,7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276 966,7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8 817 453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8 061 580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280 381,2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1 565 071,5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1 565 071,5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ығындарын өтеуге төменгі тұрған бюджеттен ағымдағы нысаналы трансферттер</w:t>
            </w:r>
          </w:p>
          <w:bookmarkEnd w:id="22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