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b074b2" w14:textId="5b074b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Қосшыңырау ауылдық округінде орналасқан "Жеке кәсіпкер Бимағанбет" (Пшанов Калижан Тулешович) аумағында шектеу іс-шараларын тоқтату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Қызылорда қаласы Қосшыңырау ауылдық округі әкімінің 2019 жылғы 9 қазандағы № 81 шешімі. Қызылорда облысының Әділет департаментінде 2019 жылғы 10 қазанда № 6930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"Ветеринария туралы" Қазақстан Республикасының 2002 жылғы 10 шілдедегі Заңының </w:t>
      </w:r>
      <w:r>
        <w:rPr>
          <w:rFonts w:ascii="Times New Roman"/>
          <w:b w:val="false"/>
          <w:i w:val="false"/>
          <w:color w:val="000000"/>
          <w:sz w:val="28"/>
        </w:rPr>
        <w:t>10-1-бабының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8) тармақшасына сәйкес және "Қазақстан Республикасы ауыл шаруашылығы министірлігі ветеринариялық бақылау және қадағалау комитетінің Қызылорда қалалық аумақтық инспекциясы" мемлекеттік мекемесінің бас мемлекеттік ветеринариялық-санитариялық инспекторының 2019 жылғы 8 қазандағы №06-544 ұсынысы негізінде, Қосшыңырау ауылдық округінің әкімі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Қосшыңырау ауылдық округінде орналасқан "Жеке кәсіпкер Бимағанбет" (Пшанов Калижан Тулешович) аумағында мүйізді ірі қара малдың арасында бруцеллез ауру ошағының жойылуына байланысты шектеу іс-шаралары тоқтатылсын.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"Шектеу іс-шараларын белгілеу туралы" Қосшыңырау ауылдық округі әкімінің 2019 жылғы 2 шілдедегі </w:t>
      </w:r>
      <w:r>
        <w:rPr>
          <w:rFonts w:ascii="Times New Roman"/>
          <w:b w:val="false"/>
          <w:i w:val="false"/>
          <w:color w:val="000000"/>
          <w:sz w:val="28"/>
        </w:rPr>
        <w:t>№ 49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актілерінің мемлекеттік тіркеу тізілімінде №6839 болып тіркелген, 2019 жылғы 10 шілдеде Қазақстан Республикасы нормативтік құқықтық актілерінің электрондық түрдегі Эталондық бақылау банкінде жарияланды) шешімінің күші жойылды деп танылсын.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шешімнің орындалуын бақылауды өзіме қалдырамын.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алғашқы ресми жарияланған күнінен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Ауылдық округ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Таубай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