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8d2a" w14:textId="9c38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көрсету, оның мөлшерлерін белгілеу және мұқтаж азаматтардың жекелеген санаттарының тізбесін айқындау Қағидаларын бекіту туралы" Қызылорда қалалық мәслихатының 2017 жылғы 20 қыркүйектегі №106-16/4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2019 жылғы 19 маусымдағы № 241-43/7 шешімі. Қызылорда облысының Әділет департаментінде 2019 жылғы 21 маусымда № 6831 болып тіркелді. Күші жойылды - Қызылорда қалалық мәслихатының 2020 жылғы 26 наурыздағы № 315-58/4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26.03.2020 </w:t>
      </w:r>
      <w:r>
        <w:rPr>
          <w:rFonts w:ascii="Times New Roman"/>
          <w:b w:val="false"/>
          <w:i w:val="false"/>
          <w:color w:val="ff0000"/>
          <w:sz w:val="28"/>
        </w:rPr>
        <w:t>№ 315-58/4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көрсету, оның мөлшерлерін белгілеу және мұқтаж азаматтардың жекелеген санаттарының тізбесін айқындау Қағидаларын бекіту туралы" Қызылорда қалалық мәслихатының 2017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106-16/4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5981 болып тіркелген, Қазақстан Республикасы нормативтік құқықтық актілерінің эталондық бақылау банкінде 2017 жылғы 13 қазанда жарияланған) шешіміне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әлеуметтік көмек көрсету,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тармақшасының екінші абзацтағы және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абзацтағы "40 айлық есептік көрсеткіш мөлшерінде жылына бір рет" деген сөздерден кейін "және материалдық көмек ретінде біржолғы 120 айлық есептік көрсеткіш мөлшерінде" деген сөздермен толықтырылсын.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кезекті ХХХХІІІ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"Қызылорда облыстық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қамтуды үйлестіру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бағдарламалар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